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Plan de Trabajo</w:t>
      </w:r>
    </w:p>
    <w:p>
      <w:pPr>
        <w:pStyle w:val="Heading1"/>
      </w:pPr>
      <w:r>
        <w:t>1. Introducción:</w:t>
      </w:r>
    </w:p>
    <w:p>
      <w:r>
        <w:t>Este plan de trabajo tiene como objetivo organizar las actividades necesarias para el desarrollo del proyecto [nombre del proyecto]. El proyecto tiene como finalidad [objetivo principal] y se ejecutará en [ubicación o sector] durante el período de [duración del proyecto].</w:t>
      </w:r>
    </w:p>
    <w:p>
      <w:pPr>
        <w:pStyle w:val="Heading1"/>
      </w:pPr>
      <w:r>
        <w:t>2. Objetivos:</w:t>
      </w:r>
    </w:p>
    <w:p>
      <w:r>
        <w:t>- Alcanzar [objetivo específico 1].</w:t>
      </w:r>
    </w:p>
    <w:p>
      <w:r>
        <w:t>- Mejorar [objetivo específico 2].</w:t>
      </w:r>
    </w:p>
    <w:p>
      <w:r>
        <w:t>- Implementar [objetivo específico 3].</w:t>
      </w:r>
    </w:p>
    <w:p>
      <w:pPr>
        <w:pStyle w:val="Heading1"/>
      </w:pPr>
      <w:r>
        <w:t>3. Cronograma de actividades:</w:t>
      </w:r>
    </w:p>
    <w:p>
      <w:r>
        <w:t>| Actividad | Responsable | Fecha de inicio | Fecha de fin | Recursos |</w:t>
        <w:br/>
        <w:t>|-----------|-------------|-----------------|--------------|----------|</w:t>
        <w:br/>
        <w:t>| [Actividad 1] | [Responsable] | [Fecha de inicio] | [Fecha de fin] | [Recursos] |</w:t>
        <w:br/>
        <w:t>| [Actividad 2] | [Responsable] | [Fecha de inicio] | [Fecha de fin] | [Recursos] |</w:t>
        <w:br/>
        <w:t>| [Actividad 3] | [Responsable] | [Fecha de inicio] | [Fecha de fin] | [Recursos] |</w:t>
      </w:r>
    </w:p>
    <w:p>
      <w:pPr>
        <w:pStyle w:val="Heading1"/>
      </w:pPr>
      <w:r>
        <w:t>4. Recursos:</w:t>
      </w:r>
    </w:p>
    <w:p>
      <w:r>
        <w:t>- Recursos humanos: [Descripción del equipo o personal implicado].</w:t>
        <w:br/>
        <w:t>- Recursos financieros: [Presupuesto asignado].</w:t>
        <w:br/>
        <w:t>- Recursos materiales: [Equipos o herramientas necesarias].</w:t>
      </w:r>
    </w:p>
    <w:p>
      <w:pPr>
        <w:pStyle w:val="Heading1"/>
      </w:pPr>
      <w:r>
        <w:t>5. Evaluación y seguimiento:</w:t>
      </w:r>
    </w:p>
    <w:p>
      <w:r>
        <w:t>El seguimiento del proyecto se llevará a cabo mediante reuniones periódicas con el equipo para revisar el progreso y hacer ajustes si es necesario. Informes de avance se presentarán cada [periodicidad].</w:t>
      </w:r>
    </w:p>
    <w:p>
      <w:pPr>
        <w:pStyle w:val="Heading1"/>
      </w:pPr>
      <w:r>
        <w:t>6. Fecha de finalización:</w:t>
      </w:r>
    </w:p>
    <w:p>
      <w:r>
        <w:t>El proyecto deberá estar concluido para el [fecha de finalización].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