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Recibo de Entrega de Dinero</w:t>
      </w:r>
    </w:p>
    <w:p>
      <w:r>
        <w:t>Lima, [fecha]</w:t>
      </w:r>
    </w:p>
    <w:p>
      <w:r>
        <w:t>Yo, [nombre completo de la persona que recibe el dinero], identificado/a con DNI N° [número de DNI], declaro haber recibido de [nombre completo de la persona que entrega el dinero], identificado/a con DNI N° [número de DNI], la cantidad de S/. [monto] (Son [monto en letras] soles), en concepto de [motivo de la entrega de dinero, por ejemplo, préstamo personal, pago por servicios].</w:t>
      </w:r>
    </w:p>
    <w:p>
      <w:r>
        <w:t>El monto entregado será destinado a [especificar si es un préstamo, pago de servicio, etc.], y se ha acordado que la devolución o el cumplimiento de los términos será en la fecha [fecha]. Cualquier discrepancia o acuerdo adicional será resuelto según lo pactado entre ambas partes.</w:t>
      </w:r>
    </w:p>
    <w:p>
      <w:r>
        <w:t>Este recibo se firma en duplicado, quedando cada parte con una copia del mismo.</w:t>
      </w:r>
    </w:p>
    <w:p>
      <w:r>
        <w:t>Firma del que recibe el dinero: ________________________</w:t>
      </w:r>
    </w:p>
    <w:p>
      <w:r>
        <w:t>Firma del que entrega el dinero: 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