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Recibo de Pago</w:t>
      </w:r>
    </w:p>
    <w:p>
      <w:r>
        <w:t>Fecha: [día/mes/año]</w:t>
      </w:r>
    </w:p>
    <w:p>
      <w:r>
        <w:t>Recibo N°: [número de recibo]</w:t>
      </w:r>
    </w:p>
    <w:p>
      <w:r>
        <w:t>Yo, [nombre completo del receptor], identificado/a con DNI N° [número de DNI] y domiciliado/a en [dirección del receptor], declaro haber recibido de [nombre completo del pagador], con DNI N° [número de DNI del pagador] y domiciliado/a en [dirección del pagador], la suma de S/. [monto recibido] (Soles) por concepto de [detallar concepto: por ejemplo, compra de [bien adquirido], o prestación de un servicio].</w:t>
      </w:r>
    </w:p>
    <w:p>
      <w:r>
        <w:t>Forma de pago: [efectivo/transferencia bancaria/cheque]</w:t>
      </w:r>
    </w:p>
    <w:p>
      <w:r>
        <w:t>Monto recibido: S/. [monto en soles]</w:t>
      </w:r>
    </w:p>
    <w:p>
      <w:r>
        <w:t>Este recibo se emite como constancia de la transacción y declara que no existen deudas pendientes por este concepto.</w:t>
      </w:r>
    </w:p>
    <w:p>
      <w:r>
        <w:t>Firma del receptor: __________________________</w:t>
      </w:r>
    </w:p>
    <w:p>
      <w:r>
        <w:t>Nombre completo: [nombre del receptor]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