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Registro de Asistencia</w:t>
      </w:r>
    </w:p>
    <w:p>
      <w:r>
        <w:t>Institución/Empresa: [Nombre de la empresa o institución]</w:t>
      </w:r>
    </w:p>
    <w:p>
      <w:r>
        <w:t>Mes: [Mes y año]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c>
          <w:tcPr>
            <w:tcW w:type="dxa" w:w="1234"/>
          </w:tcPr>
          <w:p>
            <w:r>
              <w:t>Día</w:t>
            </w:r>
          </w:p>
        </w:tc>
        <w:tc>
          <w:tcPr>
            <w:tcW w:type="dxa" w:w="1234"/>
          </w:tcPr>
          <w:p>
            <w:r>
              <w:t>Nombre Completo</w:t>
            </w:r>
          </w:p>
        </w:tc>
        <w:tc>
          <w:tcPr>
            <w:tcW w:type="dxa" w:w="1234"/>
          </w:tcPr>
          <w:p>
            <w:r>
              <w:t>DNI</w:t>
            </w:r>
          </w:p>
        </w:tc>
        <w:tc>
          <w:tcPr>
            <w:tcW w:type="dxa" w:w="1234"/>
          </w:tcPr>
          <w:p>
            <w:r>
              <w:t>Hora de Entrada</w:t>
            </w:r>
          </w:p>
        </w:tc>
        <w:tc>
          <w:tcPr>
            <w:tcW w:type="dxa" w:w="1234"/>
          </w:tcPr>
          <w:p>
            <w:r>
              <w:t>Hora de Salida</w:t>
            </w:r>
          </w:p>
        </w:tc>
        <w:tc>
          <w:tcPr>
            <w:tcW w:type="dxa" w:w="1234"/>
          </w:tcPr>
          <w:p>
            <w:r>
              <w:t>Tardanza</w:t>
            </w:r>
          </w:p>
        </w:tc>
        <w:tc>
          <w:tcPr>
            <w:tcW w:type="dxa" w:w="1234"/>
          </w:tcPr>
          <w:p>
            <w:r>
              <w:t>Observaciones</w:t>
            </w:r>
          </w:p>
        </w:tc>
      </w:tr>
      <w:tr>
        <w:tc>
          <w:tcPr>
            <w:tcW w:type="dxa" w:w="1234"/>
          </w:tcPr>
          <w:p>
            <w:r>
              <w:t>[Fecha]</w:t>
            </w:r>
          </w:p>
        </w:tc>
        <w:tc>
          <w:tcPr>
            <w:tcW w:type="dxa" w:w="1234"/>
          </w:tcPr>
          <w:p>
            <w:r>
              <w:t>[Nombre trabajador/estudiante]</w:t>
            </w:r>
          </w:p>
        </w:tc>
        <w:tc>
          <w:tcPr>
            <w:tcW w:type="dxa" w:w="1234"/>
          </w:tcPr>
          <w:p>
            <w:r>
              <w:t>[DNI]</w:t>
            </w:r>
          </w:p>
        </w:tc>
        <w:tc>
          <w:tcPr>
            <w:tcW w:type="dxa" w:w="1234"/>
          </w:tcPr>
          <w:p>
            <w:r>
              <w:t>[Hora entrada]</w:t>
            </w:r>
          </w:p>
        </w:tc>
        <w:tc>
          <w:tcPr>
            <w:tcW w:type="dxa" w:w="1234"/>
          </w:tcPr>
          <w:p>
            <w:r>
              <w:t>[Hora salida]</w:t>
            </w:r>
          </w:p>
        </w:tc>
        <w:tc>
          <w:tcPr>
            <w:tcW w:type="dxa" w:w="1234"/>
          </w:tcPr>
          <w:p>
            <w:r>
              <w:t>[Sí/No]</w:t>
            </w:r>
          </w:p>
        </w:tc>
        <w:tc>
          <w:tcPr>
            <w:tcW w:type="dxa" w:w="1234"/>
          </w:tcPr>
          <w:p>
            <w:r>
              <w:t>[Observaciones]</w:t>
            </w:r>
          </w:p>
        </w:tc>
      </w:tr>
      <w:tr>
        <w:tc>
          <w:tcPr>
            <w:tcW w:type="dxa" w:w="1234"/>
          </w:tcPr>
          <w:p>
            <w:r>
              <w:t>[Fecha]</w:t>
            </w:r>
          </w:p>
        </w:tc>
        <w:tc>
          <w:tcPr>
            <w:tcW w:type="dxa" w:w="1234"/>
          </w:tcPr>
          <w:p>
            <w:r>
              <w:t>[Nombre trabajador/estudiante]</w:t>
            </w:r>
          </w:p>
        </w:tc>
        <w:tc>
          <w:tcPr>
            <w:tcW w:type="dxa" w:w="1234"/>
          </w:tcPr>
          <w:p>
            <w:r>
              <w:t>[DNI]</w:t>
            </w:r>
          </w:p>
        </w:tc>
        <w:tc>
          <w:tcPr>
            <w:tcW w:type="dxa" w:w="1234"/>
          </w:tcPr>
          <w:p>
            <w:r>
              <w:t>[Hora entrada]</w:t>
            </w:r>
          </w:p>
        </w:tc>
        <w:tc>
          <w:tcPr>
            <w:tcW w:type="dxa" w:w="1234"/>
          </w:tcPr>
          <w:p>
            <w:r>
              <w:t>[Hora salida]</w:t>
            </w:r>
          </w:p>
        </w:tc>
        <w:tc>
          <w:tcPr>
            <w:tcW w:type="dxa" w:w="1234"/>
          </w:tcPr>
          <w:p>
            <w:r>
              <w:t>[Sí/No]</w:t>
            </w:r>
          </w:p>
        </w:tc>
        <w:tc>
          <w:tcPr>
            <w:tcW w:type="dxa" w:w="1234"/>
          </w:tcPr>
          <w:p>
            <w:r>
              <w:t>[Observaciones]</w:t>
            </w:r>
          </w:p>
        </w:tc>
      </w:tr>
      <w:tr>
        <w:tc>
          <w:tcPr>
            <w:tcW w:type="dxa" w:w="1234"/>
          </w:tcPr>
          <w:p>
            <w:r>
              <w:t>[Fecha]</w:t>
            </w:r>
          </w:p>
        </w:tc>
        <w:tc>
          <w:tcPr>
            <w:tcW w:type="dxa" w:w="1234"/>
          </w:tcPr>
          <w:p>
            <w:r>
              <w:t>[Nombre trabajador/estudiante]</w:t>
            </w:r>
          </w:p>
        </w:tc>
        <w:tc>
          <w:tcPr>
            <w:tcW w:type="dxa" w:w="1234"/>
          </w:tcPr>
          <w:p>
            <w:r>
              <w:t>[DNI]</w:t>
            </w:r>
          </w:p>
        </w:tc>
        <w:tc>
          <w:tcPr>
            <w:tcW w:type="dxa" w:w="1234"/>
          </w:tcPr>
          <w:p>
            <w:r>
              <w:t>[Hora entrada]</w:t>
            </w:r>
          </w:p>
        </w:tc>
        <w:tc>
          <w:tcPr>
            <w:tcW w:type="dxa" w:w="1234"/>
          </w:tcPr>
          <w:p>
            <w:r>
              <w:t>[Hora salida]</w:t>
            </w:r>
          </w:p>
        </w:tc>
        <w:tc>
          <w:tcPr>
            <w:tcW w:type="dxa" w:w="1234"/>
          </w:tcPr>
          <w:p>
            <w:r>
              <w:t>[Sí/No]</w:t>
            </w:r>
          </w:p>
        </w:tc>
        <w:tc>
          <w:tcPr>
            <w:tcW w:type="dxa" w:w="1234"/>
          </w:tcPr>
          <w:p>
            <w:r>
              <w:t>[Observaciones]</w:t>
            </w:r>
          </w:p>
        </w:tc>
      </w:tr>
    </w:tbl>
    <w:p>
      <w:r>
        <w:br/>
        <w:t>Firma del Responsable: ________________________</w:t>
      </w:r>
    </w:p>
    <w:p>
      <w:r>
        <w:t>Firma del Participante (si aplica):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