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 de Resolución de Contrato por Incumplimiento</w:t>
      </w:r>
    </w:p>
    <w:p>
      <w:r>
        <w:t>Lima, [fecha]</w:t>
      </w:r>
    </w:p>
    <w:p>
      <w:r>
        <w:t>Señor(a):</w:t>
      </w:r>
    </w:p>
    <w:p>
      <w:r>
        <w:t>[Nombre del destinatario]</w:t>
      </w:r>
    </w:p>
    <w:p>
      <w:r>
        <w:t>DNI N° [número de DNI]</w:t>
      </w:r>
    </w:p>
    <w:p>
      <w:r>
        <w:t>[Dirección del destinatario]</w:t>
      </w:r>
    </w:p>
    <w:p>
      <w:r>
        <w:t>Presente.-</w:t>
      </w:r>
    </w:p>
    <w:p>
      <w:r>
        <w:t>Mediante la presente, yo, [nombre completo del remitente], identificado con DNI N° [número de DNI], en calidad de [arrendador/contratante], procedo a notificarle la resolución del contrato suscrito entre nosotros el [fecha de firma del contrato] por el incumplimiento de las obligaciones estipuladas en el mismo.</w:t>
      </w:r>
    </w:p>
    <w:p>
      <w:pPr>
        <w:pStyle w:val="Heading1"/>
      </w:pPr>
      <w:r>
        <w:t>Motivo de la Resolución:</w:t>
      </w:r>
    </w:p>
    <w:p>
      <w:r>
        <w:t>El presente contrato se resuelve debido al incumplimiento de las obligaciones establecidas en la cláusula [número de cláusula], específicamente [detallar el incumplimiento: impago, incumplimiento de servicios, etc.]. A pesar de haber sido advertido mediante comunicaciones previas, no se ha cumplido con lo pactado en el contrato.</w:t>
      </w:r>
    </w:p>
    <w:p>
      <w:pPr>
        <w:pStyle w:val="Heading1"/>
      </w:pPr>
      <w:r>
        <w:t>Solicitud:</w:t>
      </w:r>
    </w:p>
    <w:p>
      <w:r>
        <w:t>Le solicito la devolución de [descripción del bien/servicio] en un plazo máximo de [número de días], y el pago de las deudas pendientes, en caso de existir. De no cumplir con lo solicitado, iniciaré las acciones legales correspondientes.</w:t>
      </w:r>
    </w:p>
    <w:p>
      <w:r>
        <w:t>Atentamente,</w:t>
      </w:r>
    </w:p>
    <w:p>
      <w:r>
        <w:t>[Nombre del remitente]</w:t>
      </w:r>
    </w:p>
    <w:p>
      <w:r>
        <w:t>Firma: 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