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Certificado de Estudios</w:t>
      </w:r>
    </w:p>
    <w:p>
      <w:r>
        <w:t>Lima, [fecha]</w:t>
      </w:r>
    </w:p>
    <w:p>
      <w:r>
        <w:t>Señor(a):</w:t>
      </w:r>
    </w:p>
    <w:p>
      <w:r>
        <w:t>Director(a) del Colegio/Universidad [nombre de la institución]</w:t>
      </w:r>
    </w:p>
    <w:p>
      <w:r>
        <w:t>Presente.-</w:t>
      </w:r>
    </w:p>
    <w:p>
      <w:r>
        <w:t>Yo, [nombre completo del solicitante], identificado/a con DNI N° [número de DNI], quien cursó estudios en su institución durante los años [año de inicio] a [año de finalización], solicito respetuosamente la emisión de mi certificado de estudios correspondiente a dicho período.</w:t>
      </w:r>
    </w:p>
    <w:p>
      <w:r>
        <w:t>El documento será utilizado para [finalidad de la solicitud, por ejemplo: trámites de postulación laboral o académica]. Agradezco su atención y quedo a la espera de la notificación de entrega.</w:t>
      </w:r>
    </w:p>
    <w:p>
      <w:r>
        <w:t>Sin otro particular, me despido atentamente.</w:t>
      </w:r>
    </w:p>
    <w:p>
      <w:r>
        <w:t>Firma: ________________________</w:t>
      </w:r>
    </w:p>
    <w:p>
      <w:r>
        <w:t>Nombre completo: [nombre del solicitante]</w:t>
      </w:r>
    </w:p>
    <w:p>
      <w:r>
        <w:t>DNI: [número de DNI]</w:t>
      </w:r>
    </w:p>
    <w:p>
      <w:r>
        <w:t>Teléfono de contacto: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