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de Devolución del Seguro de Desgravamen</w:t>
      </w:r>
    </w:p>
    <w:p>
      <w:r>
        <w:br/>
        <w:t>[Nombre del solicitante]</w:t>
        <w:br/>
        <w:t>[DNI]</w:t>
        <w:br/>
        <w:t>[Dirección]</w:t>
        <w:br/>
        <w:t>[Teléfono]</w:t>
        <w:br/>
        <w:t>[Correo electrónico]</w:t>
        <w:br/>
        <w:br/>
        <w:t>Lima, [Fecha]</w:t>
        <w:br/>
        <w:br/>
        <w:t>Señores:</w:t>
        <w:br/>
        <w:t>[Nombre de la aseguradora]</w:t>
        <w:br/>
        <w:t>[Dirección de la aseguradora]</w:t>
        <w:br/>
        <w:br/>
        <w:t>Asunto: Solicitud de devolución del seguro de desgravamen por cancelación de crédito</w:t>
        <w:br/>
        <w:br/>
        <w:t>Estimados señores,</w:t>
        <w:br/>
        <w:br/>
        <w:t xml:space="preserve">Por medio de la presente, yo, [Nombre del solicitante], identificado con DNI N° [Número del DNI], solicito formalmente </w:t>
        <w:br/>
        <w:t xml:space="preserve">la devolución de las primas no utilizadas del seguro de desgravamen asociado al crédito [tipo de crédito: hipotecario/personal/vehicular], </w:t>
        <w:br/>
        <w:t>que ha sido cancelado en su totalidad el día [fecha de cancelación], según consta en la carta de liquidación adjunta.</w:t>
        <w:br/>
        <w:br/>
        <w:t>A continuación, detallo los datos correspondientes al crédito:</w:t>
        <w:br/>
        <w:br/>
        <w:t>- Número de crédito: [Número del crédito]</w:t>
        <w:br/>
        <w:t>- Número de póliza de seguro de desgravamen: [Número de póliza]</w:t>
        <w:br/>
        <w:t>- Fecha de cancelación: [Fecha en la que se liquidó el crédito]</w:t>
        <w:br/>
        <w:t>- Monto del crédito: [Monto del crédito]</w:t>
        <w:br/>
        <w:br/>
        <w:t>Adjunto los siguientes documentos para facilitar el proceso de devolución:</w:t>
        <w:br/>
        <w:br/>
        <w:t>1. Copia de mi documento de identidad (DNI).</w:t>
        <w:br/>
        <w:t>2. Copia del contrato de crédito.</w:t>
        <w:br/>
        <w:t>3. Carta de liquidación del crédito emitida por el banco.</w:t>
        <w:br/>
        <w:br/>
        <w:t xml:space="preserve">Les solicito, por favor, que realicen la devolución del monto correspondiente a las primas no utilizadas del seguro en </w:t>
        <w:br/>
        <w:t>la siguiente cuenta bancaria:</w:t>
        <w:br/>
        <w:br/>
        <w:t>- Banco: [Nombre del banco]</w:t>
        <w:br/>
        <w:t>- Número de cuenta: [Número de cuenta]</w:t>
        <w:br/>
        <w:br/>
        <w:t>Agradezco su pronta atención a esta solicitud y quedo a la espera de su respuesta.</w:t>
        <w:br/>
        <w:br/>
        <w:t>Atentamente,</w:t>
        <w:br/>
        <w:br/>
        <w:t>[Nombre del solicitante]</w:t>
        <w:br/>
        <w:t>[Firma]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