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para Pedir [Especificar Pedido]</w:t>
      </w:r>
    </w:p>
    <w:p>
      <w:r>
        <w:t>Lima, [fecha]</w:t>
      </w:r>
    </w:p>
    <w:p>
      <w:r>
        <w:t>Señor(a):</w:t>
      </w:r>
    </w:p>
    <w:p>
      <w:r>
        <w:t>[Nombre del funcionario o autoridad]</w:t>
      </w:r>
    </w:p>
    <w:p>
      <w:r>
        <w:t>[Cargo del funcionario]</w:t>
      </w:r>
    </w:p>
    <w:p>
      <w:r>
        <w:t>[Nombre de la institución]</w:t>
      </w:r>
    </w:p>
    <w:p>
      <w:r>
        <w:t>Presente.-</w:t>
      </w:r>
    </w:p>
    <w:p>
      <w:r>
        <w:t>Yo, [nombre completo del solicitante], identificado/a con DNI N° [número de DNI], y con domicilio en [dirección], me dirijo a usted respetuosamente para solicitar [especificar el motivo de la solicitud, como emisión de un documento, permiso, etc.].</w:t>
      </w:r>
    </w:p>
    <w:p>
      <w:r>
        <w:t>El motivo de mi solicitud es [explicar la razón por la cual se está realizando el pedido]. Agradezco de antemano su atención a mi solicitud y quedo a disposición para brindar cualquier información adicional que sea necesaria.</w:t>
      </w:r>
    </w:p>
    <w:p>
      <w:r>
        <w:t>Sin otro particular, me despido de usted.</w:t>
      </w:r>
    </w:p>
    <w:p>
      <w:r>
        <w:t>Atentamente,</w:t>
      </w:r>
    </w:p>
    <w:p>
      <w:r>
        <w:t>[Firma]</w:t>
      </w:r>
    </w:p>
    <w:p>
      <w:r>
        <w:t>Nombre completo: [nombre del solicitante]</w:t>
      </w:r>
    </w:p>
    <w:p>
      <w:r>
        <w:t>DNI: [número de DNI]</w:t>
      </w:r>
    </w:p>
    <w:p>
      <w:r>
        <w:t>Teléfono: [número de teléfono]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