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a la Municipalidad</w:t>
      </w:r>
    </w:p>
    <w:p>
      <w:r>
        <w:t>Lima, [fecha]</w:t>
      </w:r>
    </w:p>
    <w:p>
      <w:r>
        <w:t>Señor(a):</w:t>
      </w:r>
    </w:p>
    <w:p>
      <w:r>
        <w:t>Alcalde de la Municipalidad de [nombre de la municipalidad]</w:t>
      </w:r>
    </w:p>
    <w:p>
      <w:r>
        <w:t>Presente.-</w:t>
      </w:r>
    </w:p>
    <w:p>
      <w:r>
        <w:t>Yo, [nombre completo del solicitante], identificado/a con DNI N° [número de DNI], domiciliado/a en [dirección completa], me dirijo a usted con el fin de solicitar [descripción clara de lo que se está pidiendo, por ejemplo: una licencia, un servicio, una autorización].</w:t>
      </w:r>
    </w:p>
    <w:p>
      <w:r>
        <w:t>El motivo de la presente solicitud es [describir la razón de la solicitud, por ejemplo: la necesidad de un permiso de construcción, el mantenimiento de una vía pública, etc.]. Adjunto los documentos requeridos por la municipalidad para proceder con este trámite.</w:t>
      </w:r>
    </w:p>
    <w:p>
      <w:r>
        <w:t>Agradezco de antemano su atención a la presente y quedo a la espera de su pronta respuesta.</w:t>
      </w:r>
    </w:p>
    <w:p>
      <w:r>
        <w:t>Atentamente,</w:t>
      </w:r>
    </w:p>
    <w:p>
      <w:r>
        <w:t>Firma: ________________________</w:t>
      </w:r>
    </w:p>
    <w:p>
      <w:r>
        <w:t>Nombre completo: [nombre del solicitante]</w:t>
      </w:r>
    </w:p>
    <w:p>
      <w:r>
        <w:t>DNI: [número de DNI]</w:t>
      </w:r>
    </w:p>
    <w:p>
      <w:r>
        <w:t>Teléfono: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