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Solicitud de Permiso Laboral</w:t>
      </w:r>
    </w:p>
    <w:p>
      <w:r>
        <w:t>[Ciudad], [fecha]</w:t>
      </w:r>
    </w:p>
    <w:p>
      <w:r>
        <w:t>Señor(a):</w:t>
      </w:r>
    </w:p>
    <w:p>
      <w:r>
        <w:t>[Nombre del supervisor o encargado de Recursos Humanos]</w:t>
      </w:r>
    </w:p>
    <w:p>
      <w:r>
        <w:t>[Cargo]</w:t>
      </w:r>
    </w:p>
    <w:p>
      <w:r>
        <w:t>[Nombre de la empresa]</w:t>
      </w:r>
    </w:p>
    <w:p>
      <w:r>
        <w:t>Presente.-</w:t>
      </w:r>
    </w:p>
    <w:p>
      <w:r>
        <w:t>Por medio de la presente, yo, [nombre completo del empleado], identificado/a con DNI N° [número de DNI], y ocupando el cargo de [nombre del cargo] en esta empresa, solicito permiso laboral para ausentarme de mis labores durante el período comprendido entre el [fecha de inicio] y el [fecha de finalización].</w:t>
      </w:r>
    </w:p>
    <w:p>
      <w:r>
        <w:t>El motivo de la solicitud es [indicar motivo: personal, salud, etc.], y me comprometo a cumplir con las políticas internas de la empresa para la correcta gestión de mi ausencia. Quedo a su disposición para cualquier información o trámite adicional que requiera.</w:t>
      </w:r>
    </w:p>
    <w:p>
      <w:r>
        <w:t>Agradezco de antemano su comprensión y atención a esta solicitud.</w:t>
      </w:r>
    </w:p>
    <w:p>
      <w:r>
        <w:t>Atentamente,</w:t>
      </w:r>
    </w:p>
    <w:p>
      <w:r>
        <w:t>[Firma del empleado]</w:t>
      </w:r>
    </w:p>
    <w:p>
      <w:r>
        <w:t>Nombre completo: [nombre del empleado]</w:t>
      </w:r>
    </w:p>
    <w:p>
      <w:r>
        <w:t>DNI: [número de DNI]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