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Reclamo a la UGEL</w:t>
      </w:r>
    </w:p>
    <w:p>
      <w:r>
        <w:t>[Ciudad], [fecha]</w:t>
      </w:r>
    </w:p>
    <w:p>
      <w:r>
        <w:t>Señor(a):</w:t>
      </w:r>
    </w:p>
    <w:p>
      <w:r>
        <w:t>Director(a) de la Unidad de Gestión Educativa Local (UGEL) [número o nombre de la UGEL]</w:t>
      </w:r>
    </w:p>
    <w:p>
      <w:r>
        <w:t>Presente.-</w:t>
      </w:r>
    </w:p>
    <w:p>
      <w:r>
        <w:t>Yo, [nombre completo del solicitante], identificado/a con DNI N° [número de DNI], domiciliado/a en [dirección completa], en mi calidad de [padre/madre/tutor legal/estudiante], me dirijo a usted para presentar formalmente un reclamo respecto a [descripción del motivo del reclamo].</w:t>
      </w:r>
    </w:p>
    <w:p>
      <w:r>
        <w:t>El motivo de mi reclamo es el siguiente: [detallar la situación, por ejemplo: 'Desde el inicio del año académico, no se ha asignado un docente para el curso de [nombre del curso], lo que afecta el aprendizaje de los estudiantes. A pesar de haber solicitado solución, no se ha dado respuesta']. Esta situación está generando malestar y afecta el adecuado desarrollo de las actividades educativas.</w:t>
      </w:r>
    </w:p>
    <w:p>
      <w:r>
        <w:t>Solicito que se tomen las medidas necesarias para resolver esta situación lo antes posible. Adjunto a la presente los siguientes documentos: [descripción de los documentos adjuntos, si los hubiera].</w:t>
      </w:r>
    </w:p>
    <w:p>
      <w:r>
        <w:t>Agradeciendo su pronta atención a este asunto, me despido atentamente.</w:t>
      </w:r>
    </w:p>
    <w:p>
      <w:r>
        <w:t>Atentamente,</w:t>
      </w:r>
    </w:p>
    <w:p>
      <w:r>
        <w:t>[Nombre completo del solicitante]</w:t>
      </w:r>
    </w:p>
    <w:p>
      <w:r>
        <w:t>DNI: [número de DNI]</w:t>
      </w:r>
    </w:p>
    <w:p>
      <w:r>
        <w:t>Teléfono: [número de teléfono]</w:t>
      </w:r>
    </w:p>
    <w:p>
      <w:r>
        <w:t>Correo electrónico: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