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Traslado de Colegio</w:t>
      </w:r>
    </w:p>
    <w:p>
      <w:r>
        <w:t>[Ciudad], [fecha]</w:t>
      </w:r>
    </w:p>
    <w:p>
      <w:r>
        <w:t>Señor(a) Director(a):</w:t>
      </w:r>
    </w:p>
    <w:p>
      <w:r>
        <w:t>[Nombre del colegio actual]</w:t>
      </w:r>
    </w:p>
    <w:p>
      <w:r>
        <w:t>Presente.-</w:t>
      </w:r>
    </w:p>
    <w:p>
      <w:r>
        <w:t>De mi mayor consideración,</w:t>
      </w:r>
    </w:p>
    <w:p>
      <w:r>
        <w:t>Por medio de la presente, yo, [nombre del padre, madre o tutor], identificado/a con DNI N° [número de DNI], en mi calidad de padre/madre/tutor legal del estudiante [nombre completo del estudiante], quien actualmente cursa el grado [grado] en esta institución, solicito el traslado del alumno a la institución educativa [nombre del nuevo colegio], ubicada en [dirección del nuevo colegio], por motivos de [motivo del traslado, como cambio de domicilio, razones académicas, etc.].</w:t>
      </w:r>
    </w:p>
    <w:p>
      <w:r>
        <w:t>Agradecería mucho que se emitan los documentos necesarios, como el certificado de estudios y el historial académico, para completar su matriculación en el nuevo colegio.</w:t>
      </w:r>
    </w:p>
    <w:p>
      <w:r>
        <w:t>Sin otro particular, me despido de usted, agradeciendo su atención y pronta respuesta.</w:t>
      </w:r>
    </w:p>
    <w:p>
      <w:r>
        <w:t>Atentamente,</w:t>
      </w:r>
    </w:p>
    <w:p>
      <w:r>
        <w:t>Firma: ________________________</w:t>
      </w:r>
    </w:p>
    <w:p>
      <w:r>
        <w:t>Nombre completo: [nombre del padre, madre o tutor]</w:t>
      </w:r>
    </w:p>
    <w:p>
      <w:r>
        <w:t>DNI: [número de DNI]</w:t>
      </w:r>
    </w:p>
    <w:p>
      <w:r>
        <w:t>Teléfono: [número de teléfono]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