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Solicitud de Vacante para Colegio</w:t>
      </w:r>
    </w:p>
    <w:p>
      <w:r>
        <w:br/>
        <w:t>[Nombre del padre, madre o apoderado]</w:t>
        <w:br/>
        <w:t>[Dirección]</w:t>
        <w:br/>
        <w:t>[Teléfono]</w:t>
        <w:br/>
        <w:t>[Correo electrónico]</w:t>
        <w:br/>
        <w:br/>
        <w:t>Lima, [Fecha]</w:t>
        <w:br/>
        <w:br/>
        <w:t>Señor(a) Director(a)</w:t>
        <w:br/>
        <w:t>[Nombre del Colegio]</w:t>
        <w:br/>
        <w:t>[Dirección del colegio]</w:t>
        <w:br/>
        <w:t>[Ciudad]</w:t>
        <w:br/>
        <w:br/>
        <w:t>Asunto: Solicitud de vacante para el grado [indicar el grado]</w:t>
        <w:br/>
        <w:br/>
        <w:t>De mi mayor consideración:</w:t>
        <w:br/>
        <w:br/>
        <w:t xml:space="preserve">Me dirijo a usted en calidad de padre/madre/tutor de [nombre del menor], de [edad] años, con la finalidad de solicitar </w:t>
        <w:br/>
        <w:t>una vacante para el grado [indicar el grado] en su respetada institución educativa para el próximo año escolar.</w:t>
        <w:br/>
        <w:br/>
        <w:t xml:space="preserve">Mi hijo/hija ha mostrado un gran interés en continuar su formación académica en un ambiente que fomente tanto el </w:t>
        <w:br/>
        <w:t xml:space="preserve">desarrollo académico como los valores personales. Estoy convencido/a de que su colegio ofrece una educación de calidad, </w:t>
        <w:br/>
        <w:t>alineada con los principios que buscamos para la formación de mi hijo/hija.</w:t>
        <w:br/>
        <w:br/>
        <w:t>Adjunto a la presente los documentos requeridos para el proceso de inscripción:</w:t>
        <w:br/>
        <w:br/>
        <w:t>- Copia del DNI del menor.</w:t>
        <w:br/>
        <w:t>- Partida de nacimiento.</w:t>
        <w:br/>
        <w:t>- Otros documentos necesarios.</w:t>
        <w:br/>
        <w:br/>
        <w:t xml:space="preserve">Agradezco de antemano la atención a mi solicitud y quedo a disposición para cualquier trámite adicional o entrevista que </w:t>
        <w:br/>
        <w:t>consideren conveniente.</w:t>
        <w:br/>
        <w:br/>
        <w:t>Atentamente,</w:t>
        <w:br/>
        <w:br/>
        <w:t>[Nombre completo del padre/madre o apoderado]</w:t>
        <w:br/>
        <w:t>[Firma]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