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Tarjeta de Invitación</w:t>
      </w:r>
    </w:p>
    <w:p>
      <w:r>
        <w:t>**Boda de [Nombres de los novios]**</w:t>
      </w:r>
    </w:p>
    <w:p>
      <w:r>
        <w:t>Estimado/a [nombre del invitado]:</w:t>
        <w:br/>
        <w:br/>
        <w:t>Con gran alegría y amor, tenemos el honor de invitarte a compartir con nosotros uno de los días más importantes de nuestras vidas: nuestra boda.</w:t>
      </w:r>
    </w:p>
    <w:p>
      <w:r>
        <w:t>La ceremonia religiosa se llevará a cabo el día [fecha] a las [hora], en la iglesia [nombre de la iglesia], ubicada en [dirección de la iglesia].</w:t>
      </w:r>
    </w:p>
    <w:p>
      <w:r>
        <w:t>La recepción se celebrará posteriormente en [nombre del lugar], ubicado en [dirección del lugar de la recepción], a partir de las [hora].</w:t>
      </w:r>
    </w:p>
    <w:p>
      <w:r>
        <w:t>Te esperamos para compartir este momento tan especial con nosotros.</w:t>
      </w:r>
    </w:p>
    <w:p>
      <w:r>
        <w:t>**RSVP**: Favor de confirmar tu asistencia antes del [fecha límite] al número [número de contacto] o al correo electrónico [email].</w:t>
      </w:r>
    </w:p>
    <w:p>
      <w:r>
        <w:t>Atentamente,</w:t>
      </w:r>
    </w:p>
    <w:p>
      <w:r>
        <w:t>**[Nombres de los novios]**</w:t>
      </w:r>
    </w:p>
    <w:p>
      <w:r>
        <w:t>Padrinos: [nombres de los padrinos]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