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Oficio Solicitando Apoyo</w:t>
      </w:r>
    </w:p>
    <w:p>
      <w:r>
        <w:t>Lima, [fecha]</w:t>
      </w:r>
    </w:p>
    <w:p>
      <w:r>
        <w:br/>
        <w:t>Señor(a)</w:t>
        <w:br/>
        <w:t>Nombre del Cargo</w:t>
        <w:br/>
        <w:t>Nombre de la Empresa/Institución</w:t>
        <w:br/>
        <w:t>Presente.-</w:t>
      </w:r>
    </w:p>
    <w:p>
      <w:r>
        <w:br/>
        <w:t>Asunto: Solicitud de apoyo para [descripción del proyecto/evento]</w:t>
      </w:r>
    </w:p>
    <w:p>
      <w:r>
        <w:br/>
        <w:t>Estimado(a) Señor(a):</w:t>
        <w:br/>
        <w:br/>
        <w:t xml:space="preserve">Por medio del presente, me dirijo a usted en mi calidad de [cargo] de la [nombre de la institución/organización], </w:t>
        <w:br/>
        <w:t xml:space="preserve">con el objetivo de solicitar su apoyo para [descripción de lo que se solicita], el cual será de gran importancia </w:t>
        <w:br/>
        <w:t>para el desarrollo de [nombre del proyecto/evento]. Dicha actividad se llevará a cabo el [fecha] en [lugar], y tiene como propósito [objetivo del proyecto/evento].</w:t>
        <w:br/>
        <w:br/>
        <w:t xml:space="preserve">Consideramos que su colaboración será de gran valor para alcanzar los objetivos planteados y contribuirá positivamente </w:t>
        <w:br/>
        <w:t>al [beneficio específico que traerá el apoyo]. Por ello, solicitamos [descripción del tipo de apoyo requerido, ya sea económico, logístico, materiales, etc.].</w:t>
        <w:br/>
        <w:br/>
        <w:t xml:space="preserve">Agradecemos de antemano su apoyo y quedamos atentos a su respuesta. Si necesita mayor información o detalles adicionales, </w:t>
        <w:br/>
        <w:t>puede contactarse con nosotros a través de [número de teléfono] o [correo electrónico].</w:t>
        <w:br/>
        <w:br/>
        <w:t>Sin más por el momento, me despido reiterando nuestro agradecimiento y quedando a la espera de su amable respuesta.</w:t>
        <w:br/>
      </w:r>
    </w:p>
    <w:p>
      <w:r>
        <w:br/>
        <w:t>Atentamente,</w:t>
        <w:br/>
        <w:br/>
        <w:t>____________________</w:t>
        <w:br/>
        <w:t>Nombre completo</w:t>
        <w:br/>
        <w:t>Cargo</w:t>
        <w:br/>
        <w:t>Nombre de la Institución</w:t>
        <w:br/>
        <w:t>Teléfono: [número de contacto]</w:t>
        <w:br/>
        <w:t>Correo: 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