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Permiso Notarial para Viaje al Extranjero - Perú</w:t>
      </w:r>
    </w:p>
    <w:p>
      <w:pPr>
        <w:pStyle w:val="Heading1"/>
      </w:pPr>
      <w:r>
        <w:t>1. Partes</w:t>
      </w:r>
    </w:p>
    <w:p>
      <w:r>
        <w:t xml:space="preserve">Entre los suscritos a saber: </w:t>
        <w:br/>
        <w:br/>
        <w:t>1.1 Padre/Madre/Tutor Legal: [Nombre completo, DNI, dirección], en adelante EL OTORGANTE.</w:t>
        <w:br/>
        <w:t>1.2 Menor: [Nombre completo del menor, DNI, edad], en adelante EL MENOR.</w:t>
        <w:br/>
        <w:t>Ambas partes acuerdan emitir el presente permiso de viaje bajo los siguientes términos y condiciones.</w:t>
      </w:r>
    </w:p>
    <w:p>
      <w:pPr>
        <w:pStyle w:val="Heading1"/>
      </w:pPr>
      <w:r>
        <w:t>2. Objeto del Permiso</w:t>
      </w:r>
    </w:p>
    <w:p>
      <w:r>
        <w:t>El presente permiso tiene por objeto autorizar al MENOR a salir del territorio de la República del Perú con destino a [país de destino] en compañía de [nombre de la persona acompañante], desde el día [fecha de salida] hasta el día [fecha de retorno].</w:t>
      </w:r>
    </w:p>
    <w:p>
      <w:pPr>
        <w:pStyle w:val="Heading1"/>
      </w:pPr>
      <w:r>
        <w:t>3. Autorización</w:t>
      </w:r>
    </w:p>
    <w:p>
      <w:r>
        <w:t>El OTORGANTE, en su calidad de [padre/madre/tutor legal] del MENOR, otorga el permiso necesario para que este viaje fuera del país, bajo la responsabilidad de [nombre de la persona que acompañará al menor, si aplica].</w:t>
      </w:r>
    </w:p>
    <w:p>
      <w:pPr>
        <w:pStyle w:val="Heading1"/>
      </w:pPr>
      <w:r>
        <w:t>4. Plazo de Validez</w:t>
      </w:r>
    </w:p>
    <w:p>
      <w:r>
        <w:t>Este permiso tendrá validez únicamente para el período comprendido entre el [fecha de inicio] y el [fecha de término], siendo inválido para cualquier otro viaje fuera de dichas fechas.</w:t>
      </w:r>
    </w:p>
    <w:p>
      <w:pPr>
        <w:pStyle w:val="Heading1"/>
      </w:pPr>
      <w:r>
        <w:t>5. Notario Público</w:t>
      </w:r>
    </w:p>
    <w:p>
      <w:r>
        <w:t>El presente documento ha sido firmado ante mí, [nombre del notario], notario público de [ciudad], quien certifica la autenticidad de las firmas y otorga validez legal a este permiso.</w:t>
      </w:r>
    </w:p>
    <w:p>
      <w:pPr>
        <w:pStyle w:val="Heading1"/>
      </w:pPr>
      <w:r>
        <w:t>6. Firmas</w:t>
      </w:r>
    </w:p>
    <w:p>
      <w:r>
        <w:t>Padre/Madre/Tutor Legal: ___________________________</w:t>
        <w:br/>
        <w:t>Notario Público: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