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Solicitud de Garantías Personales por Amenazas</w:t>
      </w:r>
    </w:p>
    <w:p>
      <w:r>
        <w:t>Nombre Completo del Solicitante: [Nombre Completo]</w:t>
      </w:r>
    </w:p>
    <w:p>
      <w:r>
        <w:t>DNI: [Número de Documento]</w:t>
      </w:r>
    </w:p>
    <w:p>
      <w:r>
        <w:t>Domicilio: [Dirección]</w:t>
      </w:r>
    </w:p>
    <w:p>
      <w:r>
        <w:t>Teléfono: [Número de Teléfono]</w:t>
      </w:r>
    </w:p>
    <w:p>
      <w:r>
        <w:t>Correo Electrónico: [Correo Electrónico]</w:t>
      </w:r>
    </w:p>
    <w:p>
      <w:r>
        <w:br/>
      </w:r>
    </w:p>
    <w:p>
      <w:r>
        <w:t>A:</w:t>
      </w:r>
    </w:p>
    <w:p>
      <w:r>
        <w:t>Señor(a): [Nombre de la Autoridad Competente]</w:t>
      </w:r>
    </w:p>
    <w:p>
      <w:r>
        <w:t>Cargo: [Cargo de la Autoridad]</w:t>
      </w:r>
    </w:p>
    <w:p>
      <w:r>
        <w:t>Dirección: [Dirección de la Autoridad]</w:t>
      </w:r>
    </w:p>
    <w:p>
      <w:r>
        <w:br/>
      </w:r>
    </w:p>
    <w:p>
      <w:r>
        <w:t>Asunto: Solicitud de Garantías Personales por Amenazas</w:t>
      </w:r>
    </w:p>
    <w:p>
      <w:r>
        <w:t>Fecha: [Ciudad], [Fecha]</w:t>
      </w:r>
    </w:p>
    <w:p>
      <w:r>
        <w:br/>
      </w:r>
    </w:p>
    <w:p>
      <w:r>
        <w:t>Estimado(a) Señor(a):</w:t>
      </w:r>
    </w:p>
    <w:p>
      <w:r>
        <w:t>Me dirijo a usted con el fin de solicitar garantías personales, ya que mi integridad física y psicológica se encuentra en riesgo debido a las amenazas recibidas por parte de [Nombre de la persona que realizó la amenaza]. El día [Fecha de la amenaza], dicha persona expresó [detallar brevemente las amenazas]. Estas amenazas me han causado temor por mi seguridad y la de mi familia, lo que justifica la presente solicitud.</w:t>
      </w:r>
    </w:p>
    <w:p>
      <w:r>
        <w:t>Adjunto a la presente denuncia las pruebas disponibles, tales como [detallar pruebas: capturas de pantalla, mensajes, grabaciones], así como el testimonio de [nombre de testigos, si los hay].</w:t>
      </w:r>
    </w:p>
    <w:p>
      <w:r>
        <w:t>Por lo tanto, solicito respetuosamente que se me otorguen las garantías personales necesarias y que se tomen las medidas oportunas para proteger mi integridad física y emocional. Espero contar con su pronta respuesta y agradezco la atención prestada a esta solicitud.</w:t>
      </w:r>
    </w:p>
    <w:p>
      <w:r>
        <w:br/>
      </w:r>
    </w:p>
    <w:p>
      <w:r>
        <w:t>Sin otro particular, me despido cordialmente.</w:t>
      </w:r>
    </w:p>
    <w:p>
      <w:r>
        <w:br/>
      </w:r>
    </w:p>
    <w:p>
      <w:r>
        <w:t>Atentamente,</w:t>
      </w:r>
    </w:p>
    <w:p>
      <w:r>
        <w:t>[Firma del Solicitante]</w:t>
      </w:r>
    </w:p>
    <w:p>
      <w:r>
        <w:t>[Nombre Completo del Solicitante]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