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[Nombre de la Empresa]</w:t>
      </w:r>
    </w:p>
    <w:p>
      <w:r>
        <w:t>[Dirección de la Empresa]</w:t>
        <w:br/>
        <w:t>[Teléfono de la Empresa]</w:t>
        <w:br/>
        <w:t>[Correo electrónico de la Empresa]</w:t>
      </w:r>
    </w:p>
    <w:p>
      <w:r>
        <w:br/>
        <w:t>Lima, [Fecha]</w:t>
        <w:br/>
      </w:r>
    </w:p>
    <w:p>
      <w:r>
        <w:t>[Nombre del destinatario]</w:t>
        <w:br/>
        <w:t>[Nombre de la Empresa del destinatario]</w:t>
        <w:br/>
        <w:t>[Dirección del destinatario]</w:t>
      </w:r>
    </w:p>
    <w:p>
      <w:r>
        <w:t>Estimado/a [Nombre del destinatario]:</w:t>
      </w:r>
    </w:p>
    <w:p>
      <w:r>
        <w:t>Por medio de la presente, me permito dirigirme a usted en representación de [Nombre de la Empresa], para informarle sobre nuestra nueva línea de productos que podrían ser de su interés. Nos especializamos en [descripción breve del producto o servicio] y hemos desarrollado soluciones adaptadas a las necesidades del mercado actual.</w:t>
        <w:br/>
      </w:r>
    </w:p>
    <w:p>
      <w:r>
        <w:t>Le agradeceríamos poder coordinar una reunión para presentar más detalles de nuestros productos y analizar las posibles oportunidades de colaboración entre ambas empresas. Quedamos a su disposición para fijar una fecha conveniente.</w:t>
        <w:br/>
      </w:r>
    </w:p>
    <w:p>
      <w:r>
        <w:t>Agradecemos su atención y esperamos tener la oportunidad de colaborar en un futuro cercano.</w:t>
        <w:br/>
      </w:r>
    </w:p>
    <w:p>
      <w:r>
        <w:t>Atentamente,</w:t>
        <w:br/>
        <w:br/>
        <w:t>[Firma]</w:t>
        <w:br/>
        <w:t>[Nombre del remitente]</w:t>
        <w:br/>
        <w:t>[Cargo en la empresa]</w:t>
        <w:br/>
        <w:t>[Nombre de la Empresa]</w:t>
        <w:br/>
        <w:t>[Teléfono de contacto]</w:t>
        <w:br/>
        <w:t>[Correo electrónico]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