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Carta de Compromiso</w:t>
      </w:r>
    </w:p>
    <w:p>
      <w:r>
        <w:t>Lima, [Fecha]</w:t>
      </w:r>
    </w:p>
    <w:p>
      <w:r>
        <w:t>Señor(a) [Nombre del destinatario]</w:t>
        <w:br/>
        <w:t>[Cargo del destinatario]</w:t>
        <w:br/>
        <w:t>[Nombre de la empresa o institución]</w:t>
        <w:br/>
        <w:t>[Dirección de la empresa o institución]</w:t>
        <w:br/>
        <w:br/>
        <w:t>Presente.-</w:t>
      </w:r>
    </w:p>
    <w:p>
      <w:pPr>
        <w:pStyle w:val="Heading2"/>
      </w:pPr>
      <w:r>
        <w:br/>
        <w:t>Asunto: Carta de compromiso laboral</w:t>
        <w:br/>
      </w:r>
    </w:p>
    <w:p>
      <w:r>
        <w:t>Yo, [Nombre completo del trabajador], identificado con DNI N.º [Número de documento], colaborador en el puesto de [Puesto de trabajo], me comprometo formalmente a cumplir con los lineamientos y responsabilidades asignados por la empresa [Nombre de la empresa]. Esto incluye, pero no se limita a:</w:t>
        <w:br/>
        <w:br/>
      </w:r>
    </w:p>
    <w:p>
      <w:pPr>
        <w:pStyle w:val="ListNumber"/>
      </w:pPr>
      <w:r>
        <w:t>1. Cumplir con el horario de trabajo establecido, así como con los días de asistencia requeridos.</w:t>
      </w:r>
    </w:p>
    <w:p>
      <w:pPr>
        <w:pStyle w:val="ListNumber"/>
      </w:pPr>
      <w:r>
        <w:t>2. Alcanzar los objetivos asignados y mantener una actitud proactiva y profesional en todas las actividades relacionadas con mi rol.</w:t>
      </w:r>
    </w:p>
    <w:p>
      <w:pPr>
        <w:pStyle w:val="ListNumber"/>
      </w:pPr>
      <w:r>
        <w:t>3. Respetar las políticas internas y procedimientos de la empresa, incluidos aquellos que protegen la confidencialidad de la información y la seguridad de los datos.</w:t>
        <w:br/>
      </w:r>
    </w:p>
    <w:p>
      <w:r>
        <w:t>Asimismo, reconozco que el incumplimiento de estos compromisos puede resultar en las sanciones correspondientes según lo estipulado en el Reglamento Interno de Trabajo y las normativas laborales vigentes.</w:t>
        <w:br/>
      </w:r>
    </w:p>
    <w:p>
      <w:r>
        <w:t>Con pleno entendimiento y acuerdo, firmo el presente compromiso.</w:t>
        <w:br/>
      </w:r>
    </w:p>
    <w:p>
      <w:r>
        <w:t>[Firma del trabajador]</w:t>
        <w:br/>
        <w:t>[Nombre completo del trabajador]</w:t>
        <w:br/>
        <w:t>[Puesto de trabajo]</w:t>
        <w:br/>
        <w:t>[DNI o número de documento]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