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[Nombre de la entidad financiera o propietario]</w:t>
      </w:r>
    </w:p>
    <w:p>
      <w:r>
        <w:t>[Dirección de la entidad financiera o propietario]</w:t>
        <w:br/>
        <w:t>[Teléfono de contacto]</w:t>
        <w:br/>
        <w:t>[Correo electrónico]</w:t>
      </w:r>
    </w:p>
    <w:p>
      <w:r>
        <w:br/>
        <w:t>Lima, [Fecha]</w:t>
        <w:br/>
      </w:r>
    </w:p>
    <w:p>
      <w:r>
        <w:t>A quien corresponda:</w:t>
      </w:r>
    </w:p>
    <w:p>
      <w:r>
        <w:t>Por medio de la presente, certificamos que el/la Sr./Sra. [Nombre completo del titular/inquilino], identificado/a con DNI N.º [Número de DNI], ha cumplido con todas sus obligaciones pendientes relacionadas con [especificar el préstamo, alquiler u otro concepto].</w:t>
        <w:br/>
      </w:r>
    </w:p>
    <w:p>
      <w:r>
        <w:t>Asimismo, se deja constancia de que, a la fecha de emisión de este documento, no se registra ningún adeudo o saldo pendiente relacionado con el mencionado [concepto del adeudo, como préstamo o alquiler].</w:t>
        <w:br/>
      </w:r>
    </w:p>
    <w:p>
      <w:r>
        <w:t>Esta carta es emitida a solicitud del/la interesado/a para los fines que estime convenientes.</w:t>
        <w:br/>
      </w:r>
    </w:p>
    <w:p>
      <w:r>
        <w:t>Atentamente,</w:t>
        <w:br/>
        <w:br/>
        <w:t>[Firma de la persona autorizada]</w:t>
        <w:br/>
        <w:t>[Nombre completo de la persona autorizada]</w:t>
        <w:br/>
        <w:t>[Cargo]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