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DECLARACIÓN DE CONFLICTO DE INTERÉS</w:t>
      </w:r>
    </w:p>
    <w:p>
      <w:r>
        <w:t>Yo, [Nombre Completo], identificado con DNI N.º [Número de DNI], y ocupando el cargo de [Cargo] en [Nombre de la empresa], declaro bajo juramento lo siguiente:</w:t>
        <w:br/>
        <w:br/>
        <w:t>1. Que mantengo una relación de [tipo de relación, como familiar, comercial, financiera] con [detallar persona o empresa involucrada], la cual podría generar un conflicto de interés en el marco de las actividades o decisiones relacionadas con [especificar el proyecto o decisión en cuestión].</w:t>
        <w:br/>
        <w:br/>
        <w:t>2. Reconozco que dicha situación puede influir en la imparcialidad requerida para ejercer mis funciones dentro de la empresa.</w:t>
        <w:br/>
        <w:br/>
        <w:t>3. Me comprometo a informar de inmediato cualquier cambio en esta situación y a evitar participar en decisiones o procesos que puedan estar afectados por este conflicto de interés, resguardando siempre los intereses de [Nombre de la empresa].</w:t>
      </w:r>
    </w:p>
    <w:p>
      <w:r>
        <w:br/>
        <w:t>Firma del declarante: ________________</w:t>
      </w:r>
    </w:p>
    <w:p>
      <w:r>
        <w:t>Fecha: [Fecha]</w:t>
      </w:r>
    </w:p>
    <w:p>
      <w:r>
        <w:t>Nombre Completo: [Nombre del declarante]</w:t>
      </w:r>
    </w:p>
    <w:p>
      <w:r>
        <w:t>Cargo: [Cargo]</w:t>
      </w:r>
    </w:p>
    <w:p>
      <w:r>
        <w:t>Nombre de la empresa: [Nombre de la empresa]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