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Dedicatoria</w:t>
      </w:r>
    </w:p>
    <w:p>
      <w:r>
        <w:t>A mis padres,</w:t>
      </w:r>
    </w:p>
    <w:p>
      <w:r>
        <w:t>Por su amor incondicional, su sacrificio y el esfuerzo constante para brindarme las oportunidades que me han permitido alcanzar mis metas. Gracias por enseñarme el valor del trabajo y la perseverancia. Sin su apoyo, esta tesis no hubiera sido posible.</w:t>
      </w:r>
    </w:p>
    <w:p>
      <w:r>
        <w:t>A mis profesores,</w:t>
      </w:r>
    </w:p>
    <w:p>
      <w:r>
        <w:t>Que me guiaron en este arduo camino académico, especialmente a [nombre del profesor/guía], por sus enseñanzas, consejos y paciencia a lo largo del proceso de investigación. Sus palabras de aliento fueron clave para la culminación de este trabajo.</w:t>
      </w:r>
    </w:p>
    <w:p>
      <w:r>
        <w:t>Y a Dios,</w:t>
      </w:r>
    </w:p>
    <w:p>
      <w:r>
        <w:t>Por darme la fortaleza y la sabiduría necesarias para superar cada obstáculo. Mi fe me ha acompañado en cada paso de este proyecto.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