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FINANCIERO</w:t>
      </w:r>
    </w:p>
    <w:p>
      <w:r>
        <w:t>Lima, [Fecha]</w:t>
      </w:r>
    </w:p>
    <w:p>
      <w:pPr>
        <w:pStyle w:val="Heading1"/>
      </w:pPr>
      <w:r>
        <w:t>Introducción:</w:t>
      </w:r>
    </w:p>
    <w:p>
      <w:r>
        <w:t>El presente informe financiero tiene como objetivo presentar un resumen de la situación económica de [Nombre de la persona o empresa] durante el periodo comprendido entre [fecha de inicio] y [fecha de finalización]. Los datos aquí expuestos están basados en la contabilidad de la entidad y respaldados por los documentos correspondientes.</w:t>
      </w:r>
    </w:p>
    <w:p>
      <w:pPr>
        <w:pStyle w:val="Heading1"/>
      </w:pPr>
      <w:r>
        <w:t>1. Activos:</w:t>
      </w:r>
    </w:p>
    <w:p>
      <w:r>
        <w:t>- Efectivo: S/. [monto]</w:t>
        <w:br/>
        <w:t>- Cuentas por cobrar: S/. [monto]</w:t>
        <w:br/>
        <w:t>- Inventario: S/. [monto]</w:t>
        <w:br/>
        <w:t>- Otros activos: S/. [monto]</w:t>
      </w:r>
    </w:p>
    <w:p>
      <w:pPr>
        <w:pStyle w:val="Heading1"/>
      </w:pPr>
      <w:r>
        <w:t>2. Pasivos:</w:t>
      </w:r>
    </w:p>
    <w:p>
      <w:r>
        <w:t>- Cuentas por pagar: S/. [monto]</w:t>
        <w:br/>
        <w:t>- Deudas a corto plazo: S/. [monto]</w:t>
        <w:br/>
        <w:t>- Obligaciones financieras: S/. [monto]</w:t>
      </w:r>
    </w:p>
    <w:p>
      <w:pPr>
        <w:pStyle w:val="Heading1"/>
      </w:pPr>
      <w:r>
        <w:t>3. Ingresos y egresos:</w:t>
      </w:r>
    </w:p>
    <w:p>
      <w:r>
        <w:t>- Ingresos brutos: S/. [monto]</w:t>
        <w:br/>
        <w:t>- Egresos operativos: S/. [monto]</w:t>
        <w:br/>
        <w:t>- Utilidad neta: S/. [monto]</w:t>
      </w:r>
    </w:p>
    <w:p>
      <w:pPr>
        <w:pStyle w:val="Heading1"/>
      </w:pPr>
      <w:r>
        <w:t>Conclusión:</w:t>
      </w:r>
    </w:p>
    <w:p>
      <w:r>
        <w:t>En conclusión, la situación financiera de [Nombre de la persona o empresa] muestra un saldo positivo/negativo para el periodo indicado. Se recomienda [mencionar recomendaciones, si las hubiera].</w:t>
      </w:r>
    </w:p>
    <w:p>
      <w:r>
        <w:br/>
        <w:t>Atentamente,</w:t>
      </w:r>
    </w:p>
    <w:p>
      <w:r>
        <w:t>[Firma]</w:t>
        <w:br/>
        <w:t>[Nombre Completo]</w:t>
        <w:br/>
        <w:t>[Cargo]</w:t>
        <w:br/>
        <w:t>[Número de contacto]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