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Justificación del proyecto: Construcción de una planta de tratamiento de agua potable en el distrito de [Nombre del distrito]</w:t>
      </w:r>
    </w:p>
    <w:p>
      <w:r>
        <w:t>El proyecto propuesto para la **construcción de una planta de tratamiento de agua potable** en el distrito de [Nombre del distrito] busca solucionar el problema de acceso a agua potable que afecta a más de [Número de habitantes] habitantes de la zona. Actualmente, la población depende de fuentes de agua que no cumplen con los estándares de calidad establecidos, lo que ha generado un incremento en las enfermedades gastrointestinales y otras afecciones de salud.</w:t>
      </w:r>
    </w:p>
    <w:p>
      <w:r>
        <w:t>El acceso a agua potable es un derecho fundamental, y la falta de infraestructura adecuada ha impedido que los ciudadanos del distrito tengan acceso a este recurso vital. La implementación de este proyecto permitirá abastecer a toda la población con agua potable, reduciendo significativamente los problemas de salud pública y mejorando la calidad de vida de los habitantes.</w:t>
      </w:r>
    </w:p>
    <w:p>
      <w:r>
        <w:t>El análisis costo-beneficio realizado muestra que la construcción de la planta de tratamiento de agua potable es una solución viable y sostenible. Los beneficios sociales y sanitarios que se obtendrán justifican plenamente la inversión, ya que el proyecto contribuirá al desarrollo social y económico del distrito, asegurando un suministro de agua segura y constante para la población.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