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INTERVENCIÓN POLICIAL</w:t>
      </w:r>
    </w:p>
    <w:p>
      <w:r>
        <w:t>Entidad Policial: Comisaría de [Nombre de la comisaría]</w:t>
      </w:r>
    </w:p>
    <w:p>
      <w:r>
        <w:t>Fecha: [Día/Mes/Año]</w:t>
      </w:r>
    </w:p>
    <w:p>
      <w:r>
        <w:t>Hora: [Hora exacta de la intervención]</w:t>
      </w:r>
    </w:p>
    <w:p>
      <w:r>
        <w:t>Lugar: [Lugar donde se realizó la intervención]</w:t>
      </w:r>
    </w:p>
    <w:p>
      <w:pPr>
        <w:pStyle w:val="Heading1"/>
      </w:pPr>
      <w:r>
        <w:t>Intervinientes:</w:t>
      </w:r>
    </w:p>
    <w:p>
      <w:r>
        <w:t>Nombre del efectivo policial 1: [Nombre completo y cargo]</w:t>
      </w:r>
    </w:p>
    <w:p>
      <w:r>
        <w:t>Nombre del efectivo policial 2: [Nombre completo y cargo]</w:t>
      </w:r>
    </w:p>
    <w:p>
      <w:pPr>
        <w:pStyle w:val="Heading1"/>
      </w:pPr>
      <w:r>
        <w:t>Vehículo intervenido:</w:t>
      </w:r>
    </w:p>
    <w:p>
      <w:r>
        <w:t>Placa del vehículo: [Número de placa]</w:t>
      </w:r>
    </w:p>
    <w:p>
      <w:r>
        <w:t>Marca y modelo: [Marca y modelo del vehículo]</w:t>
      </w:r>
    </w:p>
    <w:p>
      <w:r>
        <w:t>Propietario o conductor: [Nombre completo del conductor]</w:t>
      </w:r>
    </w:p>
    <w:p>
      <w:r>
        <w:t>Documento de identidad del conductor: [DNI del conductor]</w:t>
      </w:r>
    </w:p>
    <w:p>
      <w:r>
        <w:t>Licencia de conducir: [Número de licencia]</w:t>
      </w:r>
    </w:p>
    <w:p>
      <w:r>
        <w:t>Tipo de infracción detectada: [Describir la infracción]</w:t>
      </w:r>
    </w:p>
    <w:p>
      <w:pPr>
        <w:pStyle w:val="Heading1"/>
      </w:pPr>
      <w:r>
        <w:t>Descripción de la intervención:</w:t>
      </w:r>
    </w:p>
    <w:p>
      <w:r>
        <w:t>Siendo las [hora] del día [fecha], se procede a la intervención del vehículo de placa [número de placa] en [lugar], debido a la presunta infracción de [descripción de la infracción]. El conductor del vehículo, [nombre del conductor], fue informado sobre la infracción, exhibiendo los documentos solicitados (licencia de conducir, DNI, tarjeta de propiedad). Tras verificar la documentación, se procede a [describir la acción tomada, como retención de vehículo, imposición de multa, etc.].</w:t>
      </w:r>
    </w:p>
    <w:p>
      <w:pPr>
        <w:pStyle w:val="Heading1"/>
      </w:pPr>
      <w:r>
        <w:t>Declaraciones del conductor:</w:t>
      </w:r>
    </w:p>
    <w:p>
      <w:r>
        <w:t>[Detallar si el conductor hizo alguna declaración relevante]</w:t>
      </w:r>
    </w:p>
    <w:p>
      <w:pPr>
        <w:pStyle w:val="Heading1"/>
      </w:pPr>
      <w:r>
        <w:t>Observaciones adicionales:</w:t>
      </w:r>
    </w:p>
    <w:p>
      <w:r>
        <w:t>[Detalles sobre el estado del vehículo, circunstancias especiales, etc.]</w:t>
      </w:r>
    </w:p>
    <w:p>
      <w:pPr>
        <w:pStyle w:val="Heading1"/>
      </w:pPr>
      <w:r>
        <w:t>Firma de los intervinientes:</w:t>
      </w:r>
    </w:p>
    <w:p>
      <w:r>
        <w:t>Nombre del efectivo policial 1: [Nombre]</w:t>
      </w:r>
    </w:p>
    <w:p>
      <w:r>
        <w:t>Nombre del efectivo policial 2: [Nombre]</w:t>
      </w:r>
    </w:p>
    <w:p>
      <w:r>
        <w:t>Firma del conductor: [Nombre]</w:t>
      </w:r>
    </w:p>
    <w:p>
      <w:r>
        <w:t>*En caso de negativa a firmar, se deja constancia de ello en esta acta.*</w:t>
      </w:r>
    </w:p>
    <w:p>
      <w:r>
        <w:t>Lugar y fecha: [Lugar], [Día/Mes/Año]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