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ACTA DE NACIMIENTO</w:t>
      </w:r>
    </w:p>
    <w:p>
      <w:r>
        <w:t>Número de Registro: 987654321</w:t>
      </w:r>
    </w:p>
    <w:p>
      <w:r>
        <w:t>Oficina Registral: RENIEC Cusco</w:t>
      </w:r>
    </w:p>
    <w:p>
      <w:r>
        <w:t>Fecha de Emisión: 3 de octubre de 2024</w:t>
      </w:r>
    </w:p>
    <w:p>
      <w:pPr>
        <w:pStyle w:val="Heading1"/>
      </w:pPr>
      <w:r>
        <w:t>Datos del recién nacido:</w:t>
      </w:r>
    </w:p>
    <w:p>
      <w:r>
        <w:t>Nombre: María Guadalupe Huamán Quispe</w:t>
      </w:r>
    </w:p>
    <w:p>
      <w:r>
        <w:t>Fecha de nacimiento: 29 de septiembre de 2024</w:t>
      </w:r>
    </w:p>
    <w:p>
      <w:r>
        <w:t>Lugar de nacimiento: Centro de Salud Cusco</w:t>
      </w:r>
    </w:p>
    <w:p>
      <w:pPr>
        <w:pStyle w:val="Heading1"/>
      </w:pPr>
      <w:r>
        <w:t>Información sobre los padres:</w:t>
      </w:r>
    </w:p>
    <w:p>
      <w:r>
        <w:t>Nombre del padre: Víctor Manuel Huamán Ramos</w:t>
      </w:r>
    </w:p>
    <w:p>
      <w:r>
        <w:t>Nacionalidad: Peruano</w:t>
      </w:r>
    </w:p>
    <w:p>
      <w:r>
        <w:t>Documento de identidad: DNI 98765432</w:t>
      </w:r>
    </w:p>
    <w:p>
      <w:r>
        <w:t>Nombre de la madre: Rosa Angélica Quispe Huaraca</w:t>
      </w:r>
    </w:p>
    <w:p>
      <w:r>
        <w:t>Nacionalidad: Peruana</w:t>
      </w:r>
    </w:p>
    <w:p>
      <w:r>
        <w:t>Documento de identidad: DNI 23456789</w:t>
      </w:r>
    </w:p>
    <w:p>
      <w:pPr>
        <w:pStyle w:val="Heading1"/>
      </w:pPr>
      <w:r>
        <w:t>Otros datos:</w:t>
      </w:r>
    </w:p>
    <w:p>
      <w:r>
        <w:t>Género: Femenino</w:t>
      </w:r>
    </w:p>
    <w:p>
      <w:r>
        <w:t>Hora de nacimiento: 11:30 p.m.</w:t>
      </w:r>
    </w:p>
    <w:p>
      <w:r>
        <w:t>Peso al nacer: 3.0 kg</w:t>
      </w:r>
    </w:p>
    <w:p>
      <w:r>
        <w:t>Longitud: 50 cm</w:t>
      </w:r>
    </w:p>
    <w:p>
      <w:pPr>
        <w:pStyle w:val="Heading1"/>
      </w:pPr>
      <w:r>
        <w:t>Observaciones:</w:t>
      </w:r>
    </w:p>
    <w:p>
      <w:r>
        <w:t>Ninguna</w:t>
      </w:r>
    </w:p>
    <w:p>
      <w:r>
        <w:t>Firma del registrador: [Firma]</w:t>
      </w:r>
    </w:p>
    <w:p>
      <w:r>
        <w:t>Sello del Registro Civil: [Sello de la RENIEC]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