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ACTA DE INTERVENCIÓN POLICIAL</w:t>
      </w:r>
    </w:p>
    <w:p>
      <w:r>
        <w:t>En la ciudad de [Nombre de la ciudad], a las [Hora] horas del día [Fecha], el personal policial de la comisaría [Nombre de la comisaría], bajo la dirección del oficial [Nombre del oficial], se constituyó en el domicilio ubicado en [Dirección] en atención a la denuncia presentada por [Nombre del denunciante], identificado con DNI N.º [Número de DNI].</w:t>
      </w:r>
    </w:p>
    <w:p>
      <w:pPr>
        <w:pStyle w:val="Heading2"/>
      </w:pPr>
      <w:r>
        <w:t>HECHOS:</w:t>
      </w:r>
    </w:p>
    <w:p>
      <w:r>
        <w:t>Al llegar al lugar de los hechos, el personal policial constató [Descripción de los hechos presenciados o descubiertos]. Se procedió a la intervención del ciudadano [Nombre del intervenido], quien se encontraba [descripción de la situación del intervenido].</w:t>
      </w:r>
    </w:p>
    <w:p>
      <w:r>
        <w:t>Durante la intervención, se incautaron los siguientes objetos:</w:t>
      </w:r>
    </w:p>
    <w:p>
      <w:r>
        <w:t>- [Descripción de objetos incautados]</w:t>
      </w:r>
    </w:p>
    <w:p>
      <w:r>
        <w:t>Se contó con la presencia de los testigos [Nombre de los testigos], quienes firmaron la presente acta en señal de conformidad.</w:t>
      </w:r>
    </w:p>
    <w:p>
      <w:pPr>
        <w:pStyle w:val="Heading2"/>
      </w:pPr>
      <w:r>
        <w:t>DECLARACIÓN DEL INTERVENIDO:</w:t>
      </w:r>
    </w:p>
    <w:p>
      <w:r>
        <w:t>El ciudadano [Nombre del intervenido] manifestó [Descripción de las declaraciones].</w:t>
      </w:r>
    </w:p>
    <w:p>
      <w:pPr>
        <w:pStyle w:val="Heading2"/>
      </w:pPr>
      <w:r>
        <w:t>CONCLUSIÓN:</w:t>
      </w:r>
    </w:p>
    <w:p>
      <w:r>
        <w:t>Una vez concluida la intervención, se trasladó al intervenido y los objetos incautados a la comisaría de [Nombre de la comisaría], donde se continuarán las diligencias correspondientes.</w:t>
      </w:r>
    </w:p>
    <w:p>
      <w:pPr>
        <w:pStyle w:val="Heading2"/>
      </w:pPr>
      <w:r>
        <w:t>FIRMAS:</w:t>
      </w:r>
    </w:p>
    <w:p>
      <w:r>
        <w:t>[Firma del oficial encargado]</w:t>
      </w:r>
    </w:p>
    <w:p>
      <w:r>
        <w:t>[Firma del intervenido]</w:t>
      </w:r>
    </w:p>
    <w:p>
      <w:r>
        <w:t>[Firma de los testigos]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