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ACTA DE ENTREGA SIMPLE</w:t>
      </w:r>
    </w:p>
    <w:p>
      <w:r>
        <w:t>En la ciudad de [Ciudad], siendo las [hora] horas del día [día] de [mes] del [año], se procede a la entrega del bien descrito a continuación.</w:t>
      </w:r>
    </w:p>
    <w:p>
      <w:pPr>
        <w:pStyle w:val="Heading1"/>
      </w:pPr>
      <w:r>
        <w:t>Bien entregado:</w:t>
      </w:r>
    </w:p>
    <w:p>
      <w:r>
        <w:t>[Descripción del bien, incluyendo detalles como marca, modelo, número de serie, características, etc.]</w:t>
      </w:r>
    </w:p>
    <w:p>
      <w:pPr>
        <w:pStyle w:val="Heading1"/>
      </w:pPr>
      <w:r>
        <w:t>Estado del bien:</w:t>
      </w:r>
    </w:p>
    <w:p>
      <w:r>
        <w:t>[Describir el estado en que se entrega el bien]</w:t>
      </w:r>
    </w:p>
    <w:p>
      <w:pPr>
        <w:pStyle w:val="Heading1"/>
      </w:pPr>
      <w:r>
        <w:t>Parte que entrega:</w:t>
      </w:r>
    </w:p>
    <w:p>
      <w:r>
        <w:t>[Nombre completo de la persona o entidad que entrega el bien] con DNI [número de documento], con domicilio en [dirección].</w:t>
      </w:r>
    </w:p>
    <w:p>
      <w:pPr>
        <w:pStyle w:val="Heading1"/>
      </w:pPr>
      <w:r>
        <w:t>Parte que recibe:</w:t>
      </w:r>
    </w:p>
    <w:p>
      <w:r>
        <w:t>[Nombre completo de la persona o entidad que recibe el bien] con DNI [número de documento], con domicilio en [dirección].</w:t>
      </w:r>
    </w:p>
    <w:p>
      <w:pPr>
        <w:pStyle w:val="Heading1"/>
      </w:pPr>
      <w:r>
        <w:t>Condiciones de la entrega:</w:t>
      </w:r>
    </w:p>
    <w:p>
      <w:r>
        <w:t>Ambas partes manifiestan su conformidad con la entrega realizada en el estado descrito, sin objeciones.</w:t>
      </w:r>
    </w:p>
    <w:p>
      <w:pPr>
        <w:pStyle w:val="Heading1"/>
      </w:pPr>
      <w:r>
        <w:t>Fecha de entrega:</w:t>
      </w:r>
    </w:p>
    <w:p>
      <w:r>
        <w:t>[Fecha]</w:t>
      </w:r>
    </w:p>
    <w:p>
      <w:pPr>
        <w:pStyle w:val="Heading1"/>
      </w:pPr>
      <w:r>
        <w:t>Observaciones adicionales:</w:t>
      </w:r>
    </w:p>
    <w:p>
      <w:r>
        <w:t>[Si existen observaciones adicionales sobre la entrega o estado del bien]</w:t>
      </w:r>
    </w:p>
    <w:p>
      <w:pPr>
        <w:pStyle w:val="Heading1"/>
      </w:pPr>
      <w:r>
        <w:t>Firma de quien entrega:</w:t>
      </w:r>
    </w:p>
    <w:p>
      <w:r>
        <w:t>______________________________</w:t>
        <w:br/>
        <w:t>[Nombre de quien entrega]</w:t>
      </w:r>
    </w:p>
    <w:p>
      <w:pPr>
        <w:pStyle w:val="Heading1"/>
      </w:pPr>
      <w:r>
        <w:t>Firma de quien recibe:</w:t>
      </w:r>
    </w:p>
    <w:p>
      <w:r>
        <w:t>______________________________</w:t>
        <w:br/>
        <w:t>[Nombre de quien recibe]</w:t>
      </w:r>
    </w:p>
    <w:p>
      <w:pPr>
        <w:pStyle w:val="Heading1"/>
      </w:pPr>
      <w:r>
        <w:t>Testigos (opcional):</w:t>
      </w:r>
    </w:p>
    <w:p>
      <w:r>
        <w:t>______________________________</w:t>
        <w:br/>
        <w:t>[Nombre del testigo]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