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Currículum Vitae</w:t>
      </w:r>
    </w:p>
    <w:p>
      <w:pPr>
        <w:pStyle w:val="Heading2"/>
      </w:pPr>
      <w:r>
        <w:t>Datos Personales</w:t>
      </w:r>
    </w:p>
    <w:p>
      <w:r>
        <w:t>Nombre completo: [Tu nombre completo]</w:t>
      </w:r>
    </w:p>
    <w:p>
      <w:r>
        <w:t>DNI: [Número de DNI]</w:t>
      </w:r>
    </w:p>
    <w:p>
      <w:r>
        <w:t>Teléfono: [Número de teléfono]</w:t>
      </w:r>
    </w:p>
    <w:p>
      <w:r>
        <w:t>Correo electrónico: [Correo electrónico]</w:t>
      </w:r>
    </w:p>
    <w:p>
      <w:r>
        <w:t>Dirección: [Tu dirección, opcional]</w:t>
      </w:r>
    </w:p>
    <w:p>
      <w:pPr>
        <w:pStyle w:val="Heading2"/>
      </w:pPr>
      <w:r>
        <w:t>Perfil Profesional</w:t>
      </w:r>
    </w:p>
    <w:p>
      <w:r>
        <w:t>Profesional con [número de años de experiencia] años de experiencia en el sector de [sector o industria]. Especializado en [área de especialización], con habilidades en [habilidades específicas, ej.: gestión de proyectos, ventas]. Proactivo, con capacidad para resolver problemas y alcanzar objetivos organizacionales de manera eficaz.</w:t>
      </w:r>
    </w:p>
    <w:p>
      <w:pPr>
        <w:pStyle w:val="Heading2"/>
      </w:pPr>
      <w:r>
        <w:t>Experiencia Laboral</w:t>
      </w:r>
    </w:p>
    <w:p>
      <w:r>
        <w:t>Puesto actual o más reciente, Nombre de la Empresa</w:t>
      </w:r>
    </w:p>
    <w:p>
      <w:r>
        <w:t>Fecha: [Mes/Año de inicio – Mes/Año de fin o “Actual”]</w:t>
      </w:r>
    </w:p>
    <w:p>
      <w:r>
        <w:t>Descripción de tareas y logros principales:</w:t>
      </w:r>
    </w:p>
    <w:p>
      <w:r>
        <w:t>- [Responsabilidad o tarea relevante 1]</w:t>
      </w:r>
    </w:p>
    <w:p>
      <w:r>
        <w:t>- [Responsabilidad o tarea relevante 2]</w:t>
      </w:r>
    </w:p>
    <w:p>
      <w:r>
        <w:t>- [Logro destacado, si aplica]</w:t>
      </w:r>
    </w:p>
    <w:p>
      <w:r>
        <w:br/>
        <w:t>Puesto anterior, Nombre de la Empresa</w:t>
      </w:r>
    </w:p>
    <w:p>
      <w:r>
        <w:t>Fecha: [Mes/Año de inicio – Mes/Año de fin]</w:t>
      </w:r>
    </w:p>
    <w:p>
      <w:r>
        <w:t>Descripción de tareas y logros principales:</w:t>
      </w:r>
    </w:p>
    <w:p>
      <w:r>
        <w:t>- [Responsabilidad o tarea relevante 1]</w:t>
      </w:r>
    </w:p>
    <w:p>
      <w:r>
        <w:t>- [Responsabilidad o tarea relevante 2]</w:t>
      </w:r>
    </w:p>
    <w:p>
      <w:r>
        <w:t>- [Logro destacado, si aplica]</w:t>
      </w:r>
    </w:p>
    <w:p>
      <w:pPr>
        <w:pStyle w:val="Heading2"/>
      </w:pPr>
      <w:r>
        <w:t>Formación Académica</w:t>
      </w:r>
    </w:p>
    <w:p>
      <w:r>
        <w:t>[Título o carrera, Institución educativa]</w:t>
      </w:r>
    </w:p>
    <w:p>
      <w:r>
        <w:t>Fecha de finalización: [Mes/Año]</w:t>
      </w:r>
    </w:p>
    <w:p>
      <w:pPr>
        <w:pStyle w:val="Heading2"/>
      </w:pPr>
      <w:r>
        <w:t>Habilidades</w:t>
      </w:r>
    </w:p>
    <w:p>
      <w:r>
        <w:t>- Conocimientos avanzados en [software o herramienta específica]</w:t>
      </w:r>
    </w:p>
    <w:p>
      <w:r>
        <w:t>- Capacidad de liderazgo y trabajo en equipo</w:t>
      </w:r>
    </w:p>
    <w:p>
      <w:r>
        <w:t>- [Otro conocimiento específico o habilidad relevante para el puesto]</w:t>
      </w:r>
    </w:p>
    <w:p>
      <w:pPr>
        <w:pStyle w:val="Heading2"/>
      </w:pPr>
      <w:r>
        <w:t>Referencias</w:t>
      </w:r>
    </w:p>
    <w:p>
      <w:r>
        <w:t>Disponibles a solicitud.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