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Compromiso de Pago</w:t>
      </w:r>
    </w:p>
    <w:p>
      <w:pPr/>
      <w:r>
        <w:t>Lima, [Fecha]</w:t>
      </w:r>
    </w:p>
    <w:p>
      <w:pPr/>
      <w:r>
        <w:t>Señor(a)</w:t>
      </w:r>
    </w:p>
    <w:p>
      <w:pPr/>
      <w:r>
        <w:t>[NOMBRE DEL ACREEDOR]</w:t>
      </w:r>
    </w:p>
    <w:p>
      <w:pPr/>
      <w:r>
        <w:t>[DNI/RUC del Acreedor]</w:t>
      </w:r>
    </w:p>
    <w:p>
      <w:pPr/>
      <w:r>
        <w:t>[Dirección del Acreedor]</w:t>
      </w:r>
    </w:p>
    <w:p>
      <w:pPr/>
      <w:r>
        <w:t>Estimado(a) [Nombre del Acreedor]:</w:t>
      </w:r>
    </w:p>
    <w:p>
      <w:pPr/>
      <w:r>
        <w:br/>
        <w:t xml:space="preserve">Por medio de la presente, yo, [Nombre del Deudor], identificado con DNI N° [Número de DNI del Deudor] </w:t>
        <w:br/>
        <w:t xml:space="preserve">y con domicilio en [Dirección del Deudor], me comprometo formalmente a cancelar la suma de S/ [Monto de la deuda] </w:t>
        <w:br/>
        <w:t>en concepto de [Descripción de la deuda, como "préstamo personal" o "servicio brindado"].</w:t>
        <w:br/>
      </w:r>
    </w:p>
    <w:p>
      <w:pPr>
        <w:pStyle w:val="Heading2"/>
      </w:pPr>
      <w:r>
        <w:t>Detalles del compromiso de pago</w:t>
      </w:r>
    </w:p>
    <w:p>
      <w:pPr/>
      <w:r>
        <w:t>Monto total a pagar: S/ [Monto total]</w:t>
      </w:r>
    </w:p>
    <w:p>
      <w:pPr/>
      <w:r>
        <w:t>Fecha de pago o cronograma de pagos: [Fecha específica de pago o fechas parciales si corresponde]</w:t>
      </w:r>
    </w:p>
    <w:p>
      <w:pPr/>
      <w:r>
        <w:br/>
        <w:t xml:space="preserve">En caso de incumplimiento, acepto que se aplique un interés por mora del [Porcentaje de interés o monto adicional por día de retraso]. </w:t>
        <w:br/>
        <w:t>Este compromiso es una garantía de mi disposición de saldar la deuda en el plazo establecido.</w:t>
        <w:br/>
      </w:r>
    </w:p>
    <w:p>
      <w:pPr/>
      <w:r>
        <w:t>Agradezco su comprensión y confianza.</w:t>
      </w:r>
    </w:p>
    <w:p>
      <w:pPr/>
      <w:r>
        <w:t>Atentamente,</w:t>
      </w:r>
    </w:p>
    <w:p>
      <w:pPr/>
      <w:r>
        <w:t>Firma: __________________________</w:t>
      </w:r>
    </w:p>
    <w:p>
      <w:pPr/>
      <w:r>
        <w:t>Nombre del Deudor: [Nombre del Deudor]</w:t>
      </w:r>
    </w:p>
    <w:p>
      <w:pPr/>
      <w:r>
        <w:t>DNI del Deudor: [Número de DNI del Deudor]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