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Carta de Compromiso</w:t>
      </w:r>
    </w:p>
    <w:p>
      <w:r>
        <w:t>Lima, [Fecha completa]</w:t>
        <w:br/>
      </w:r>
    </w:p>
    <w:p>
      <w:r>
        <w:t>Yo, [Nombre completo del emisor], identificado con DNI [Número de DNI], me comprometo a cumplir con las siguientes obligaciones:</w:t>
      </w:r>
    </w:p>
    <w:p>
      <w:r>
        <w:t>1. [Descripción clara de la tarea u obligación]</w:t>
      </w:r>
    </w:p>
    <w:p>
      <w:r>
        <w:t>2. [Descripción adicional si aplica]</w:t>
      </w:r>
    </w:p>
    <w:p>
      <w:r>
        <w:br/>
        <w:t>Declaro que cumpliré con esta tarea en el plazo de [Especificar el plazo, e.g., “10 días hábiles”], finalizando el [Fecha de finalización]. En caso de incumplimiento, asumo la responsabilidad correspondiente y aceptaré cualquier medida que se tome para remediar el acuerdo.</w:t>
      </w:r>
    </w:p>
    <w:p>
      <w:r>
        <w:br/>
        <w:br/>
        <w:t>Firma</w:t>
        <w:br/>
      </w:r>
    </w:p>
    <w:p>
      <w:r>
        <w:t>[Firma del emisor]</w:t>
      </w:r>
    </w:p>
    <w:p>
      <w:r>
        <w:t>Nombre: [Nombre completo del emisor]</w:t>
      </w:r>
    </w:p>
    <w:p>
      <w:r>
        <w:t>DNI: [Número de DNI]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