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carta para el Día del Maestro en Perú</w:t>
      </w:r>
    </w:p>
    <w:p>
      <w:r>
        <w:br/>
        <w:t>[Lugar y Fecha]</w:t>
        <w:br/>
      </w:r>
    </w:p>
    <w:p>
      <w:r>
        <w:br/>
        <w:t>Estimado/a Profesor/a [Nombre del Maestro]:</w:t>
        <w:br/>
      </w:r>
    </w:p>
    <w:p>
      <w:r>
        <w:br/>
        <w:t>Hoy quiero tomarme un momento para agradecerle de todo corazón por ser un/a maestro/a tan especial y dedicado/a. En este Día del Maestro, quiero expresarle mi más profundo respeto y admiración por todo lo que hace por nosotros, sus alumnos/as.</w:t>
        <w:br/>
      </w:r>
    </w:p>
    <w:p>
      <w:r>
        <w:br/>
        <w:t>Sus clases no solo nos ayudan a entender el mundo a través del conocimiento, sino que también nos brindan las herramientas para enfrentarnos a los desafíos de la vida. Con sus enseñanzas, ha marcado una diferencia real en nuestras vidas, y eso es algo que nunca olvidaré. Gracias por su paciencia infinita, por su buen humor y por estar siempre dispuesto/a a escucharnos y guiarnos en el camino correcto.</w:t>
        <w:br/>
      </w:r>
    </w:p>
    <w:p>
      <w:r>
        <w:br/>
        <w:t>Espero que tenga un maravilloso Día del Maestro, rodeado de aprecio y reconocimiento, porque sin duda lo merece.</w:t>
        <w:br/>
      </w:r>
    </w:p>
    <w:p>
      <w:r>
        <w:br/>
        <w:t>Con todo mi cariño,</w:t>
        <w:br/>
      </w:r>
    </w:p>
    <w:p>
      <w:r>
        <w:br/>
        <w:t>[Firma]</w:t>
        <w:br/>
        <w:t>[Nombre del Estudiante o Padre de Familia]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