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Fianza de Fiel Cumplimiento</w:t>
      </w:r>
    </w:p>
    <w:p>
      <w:r>
        <w:t>Lima, [fecha]</w:t>
        <w:br/>
        <w:br/>
        <w:t>Señor(a):</w:t>
        <w:br/>
        <w:t>[Nombre del beneficiario]</w:t>
        <w:br/>
        <w:t>[Cargo o entidad del beneficiario]</w:t>
        <w:br/>
        <w:t>[Dirección]</w:t>
        <w:br/>
        <w:br/>
        <w:t>Asunto: Emisión de carta fianza de fiel cumplimiento</w:t>
        <w:br/>
        <w:br/>
        <w:t>Por la presente, nosotros, [Nombre de la entidad financiera], con RUC N° [número de RUC], domiciliados en [dirección de la entidad financiera], en nuestra calidad de emisores de garantías y en virtud del contrato N° [número del contrato], garantizamos solidariamente a favor de [nombre del beneficiario], hasta por la suma de [monto de la fianza] (equivalente al [porcentaje] del valor total del contrato), el fiel cumplimiento de todas las obligaciones asumidas por [nombre del contratista], con RUC N° [número de RUC del contratista], en el mencionado contrato para la ejecución de [descripción de la obra o servicio].</w:t>
        <w:br/>
        <w:br/>
        <w:t>Esta carta fianza tendrá una vigencia hasta el [fecha de vencimiento], y será de ejecución inmediata y sin previo aviso a requerimiento del beneficiario en caso de incumplimiento por parte del contratista de cualquiera de las obligaciones derivadas del contrato.</w:t>
        <w:br/>
        <w:br/>
        <w:t>Atentamente,</w:t>
        <w:br/>
        <w:t>[Nombre y firma del representante de la entidad financiera]</w:t>
        <w:br/>
        <w:t>Cargo</w:t>
        <w:br/>
        <w:t>[Teléfono de contacto]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