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Fianza de Fiel Cumplimiento</w:t>
      </w:r>
    </w:p>
    <w:p>
      <w:r>
        <w:br/>
        <w:t>Lima, [Fecha]</w:t>
        <w:br/>
        <w:br/>
        <w:t>A: [Nombre de la entidad beneficiaria]</w:t>
        <w:br/>
        <w:t>[Dirección de la entidad beneficiaria]</w:t>
        <w:br/>
        <w:t>[Ciudad]</w:t>
        <w:br/>
        <w:br/>
        <w:t>Asunto: Carta fianza de fiel cumplimiento</w:t>
        <w:br/>
        <w:br/>
        <w:t>Por la presente, nosotros, [Nombre de la entidad financiera], con Registro Único de Contribuyentes (RUC) N° [Número de RUC], domiciliados en [Dirección de la entidad financiera], debidamente representados por [Nombre del representante legal], en nuestra calidad de garantes solidarios, irrevocables y de ejecución inmediata, garantizamos a [Nombre del beneficiario], identificado con RUC N° [Número de RUC del beneficiario], el fiel cumplimiento de las obligaciones contractuales asumidas por [Nombre del contratista], identificado con RUC N° [Número de RUC del contratista], en virtud del Contrato N° [Número del contrato], suscrito el [Fecha del contrato], para la ejecución de [Descripción del objeto del contrato].</w:t>
        <w:br/>
      </w:r>
    </w:p>
    <w:p>
      <w:r>
        <w:br/>
        <w:t>La presente fianza garantiza el cumplimiento total de las obligaciones del mencionado contrato, hasta un monto máximo de [Monto de la fianza en letras] (S/. [Monto en números]), vigente desde la fecha de su emisión hasta [Fecha de vencimiento].</w:t>
        <w:br/>
      </w:r>
    </w:p>
    <w:p>
      <w:r>
        <w:br/>
        <w:t>En caso de incumplimiento por parte del contratista, nos comprometemos a efectuar el pago total o parcial del monto de esta fianza, dentro del plazo de [Número de días] días calendario, contados a partir de la fecha en que recibamos el requerimiento por escrito de [Nombre del beneficiario], sin necesidad de notificación previa al contratista ni de acción judicial o arbitral alguna.</w:t>
        <w:br/>
      </w:r>
    </w:p>
    <w:p>
      <w:r>
        <w:br/>
        <w:t>Esta fianza es incondicional, irrevocable y de ejecución inmediata, según lo dispuesto en las normativas aplicables en el Perú.</w:t>
        <w:br/>
      </w:r>
    </w:p>
    <w:p>
      <w:r>
        <w:br/>
        <w:t>Sin otro particular, quedamos a su disposición para cualquier aclaración adicional.</w:t>
        <w:br/>
      </w:r>
    </w:p>
    <w:p>
      <w:r>
        <w:br/>
        <w:t>Atentamente,</w:t>
        <w:br/>
      </w:r>
    </w:p>
    <w:p>
      <w:r>
        <w:br/>
        <w:t>[Firma del representante legal]</w:t>
        <w:br/>
        <w:t>[Nombre del representante legal]</w:t>
        <w:br/>
        <w:t>[Nombre de la entidad financiera]</w:t>
        <w:br/>
        <w:t>[Dirección de la entidad financiera]</w:t>
        <w:br/>
        <w:t>[Teléfono de contacto]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