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Formal para Solicitud de Documento</w:t>
      </w:r>
    </w:p>
    <w:p>
      <w:r>
        <w:t>Nombre del remitente</w:t>
        <w:br/>
        <w:t>Dirección completa</w:t>
        <w:br/>
        <w:t>DNI</w:t>
        <w:br/>
        <w:t>Teléfono</w:t>
        <w:br/>
        <w:t>Correo electrónico</w:t>
        <w:br/>
      </w:r>
    </w:p>
    <w:p>
      <w:r>
        <w:t>Fecha</w:t>
        <w:br/>
      </w:r>
    </w:p>
    <w:p>
      <w:r>
        <w:t>Señor(a):</w:t>
        <w:br/>
        <w:t>Nombre del destinatario</w:t>
        <w:br/>
        <w:t>Cargo</w:t>
        <w:br/>
        <w:t>Nombre de la institución o empresa</w:t>
        <w:br/>
        <w:t>Dirección completa</w:t>
        <w:br/>
      </w:r>
    </w:p>
    <w:p>
      <w:r>
        <w:t>Estimado(a) Señor(a) [Apellido]:</w:t>
        <w:br/>
        <w:br/>
        <w:t>Por medio de la presente, me permito dirigirme a usted con el propósito de solicitar una copia certificada del documento [nombre del documento], el cual es de vital importancia para [explicar la razón de la solicitud]. Este documento me es necesario para [mencionar el uso o la situación particular], por lo que agradecería que se pueda procesar dicha solicitud a la mayor brevedad posible.</w:t>
        <w:br/>
        <w:br/>
        <w:t>Adjunto a esta carta los documentos que respaldan mi solicitud, entre ellos una copia de mi documento de identidad y el formulario de solicitud debidamente llenado. Quedo atento a cualquier información adicional que se requiera para completar el proceso.</w:t>
        <w:br/>
        <w:br/>
        <w:t>Agradezco de antemano su atención y pronta respuesta.</w:t>
        <w:br/>
      </w:r>
    </w:p>
    <w:p>
      <w:r>
        <w:t>Atentamente,</w:t>
        <w:br/>
        <w:br/>
        <w:t>Firma</w:t>
        <w:br/>
        <w:t>Nombre completo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