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[Nombre del remitente]</w:t>
      </w:r>
    </w:p>
    <w:p>
      <w:r>
        <w:t>DNI N.º [Número de DNI]</w:t>
      </w:r>
    </w:p>
    <w:p>
      <w:r>
        <w:t>[Dirección del remitente]</w:t>
      </w:r>
    </w:p>
    <w:p>
      <w:r>
        <w:t>Teléfono: [Número de teléfono]</w:t>
      </w:r>
    </w:p>
    <w:p>
      <w:r>
        <w:br/>
        <w:t>[Lugar y Fecha]</w:t>
        <w:br/>
      </w:r>
    </w:p>
    <w:p>
      <w:r>
        <w:t>[Nombre del destinatario]</w:t>
      </w:r>
    </w:p>
    <w:p>
      <w:r>
        <w:t>[Cargo]</w:t>
      </w:r>
    </w:p>
    <w:p>
      <w:r>
        <w:t>[Nombre de la institución]</w:t>
      </w:r>
    </w:p>
    <w:p>
      <w:r>
        <w:t>Estimado/a [Nombre del destinatario]:</w:t>
      </w:r>
    </w:p>
    <w:p>
      <w:r>
        <w:t>Por medio de la presente, me dirijo a usted con el fin de [explicar el motivo de la carta, por ejemplo, 'solicitar amablemente la exoneración del pago de [detalle del pago]' o 'agradecer la atención brindada durante mi tratamiento en [nombre de la institución]']. Acompaño a esta carta los documentos necesarios para respaldar mi solicitud.</w:t>
      </w:r>
    </w:p>
    <w:p>
      <w:r>
        <w:t>Agradezco de antemano su atención y quedo a su disposición para cualquier información adicional que pueda requerir.</w:t>
        <w:br/>
      </w:r>
    </w:p>
    <w:p>
      <w:r>
        <w:t>Atentamente,</w:t>
        <w:br/>
        <w:br/>
        <w:t>[Firma del remitente]</w:t>
      </w:r>
    </w:p>
    <w:p>
      <w:r>
        <w:t>[Nombre del remitente]</w:t>
      </w:r>
    </w:p>
    <w:p>
      <w:r>
        <w:t>Correo electrónico: [Correo electrónico]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