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PODER NOTARIAL</w:t>
      </w:r>
    </w:p>
    <w:p>
      <w:r>
        <w:t>Lima, [fecha]</w:t>
        <w:br/>
      </w:r>
    </w:p>
    <w:p>
      <w:r>
        <w:t>Señor Notario:</w:t>
        <w:br/>
        <w:t>Presente.-</w:t>
        <w:br/>
      </w:r>
    </w:p>
    <w:p>
      <w:r>
        <w:t>Yo, [nombre completo del otorgante], identificado con DNI N° [número de DNI], con domicilio en [dirección completa], ante usted, otorgo poder de representación a [nombre completo del apoderado], identificado con DNI N° [número de DNI del apoderado], con domicilio en [dirección completa del apoderado].</w:t>
      </w:r>
    </w:p>
    <w:p>
      <w:r>
        <w:t>Con el presente documento, confiero a [nombre del apoderado] las siguientes facultades para actuar en mi nombre y representación:</w:t>
        <w:br/>
      </w:r>
    </w:p>
    <w:p>
      <w:r>
        <w:t>1. [Especificar claramente cada facultad, por ejemplo: gestionar documentos ante entidades públicas, realizar trámites de compraventa, etc.]</w:t>
      </w:r>
    </w:p>
    <w:p>
      <w:r>
        <w:t>2. [Otro acto autorizado]</w:t>
      </w:r>
    </w:p>
    <w:p>
      <w:r>
        <w:br/>
        <w:t>El presente poder tiene una vigencia de [indicar plazo, o si es revocable en cualquier momento], contada a partir de la fecha de suscripción ante notario.</w:t>
        <w:br/>
      </w:r>
    </w:p>
    <w:p>
      <w:r>
        <w:t>Declaro que lo expuesto en este documento es de mi entera voluntad y me someto a las disposiciones legales vigentes.</w:t>
        <w:br/>
      </w:r>
    </w:p>
    <w:p>
      <w:r>
        <w:t>Atentamente,</w:t>
        <w:br/>
      </w:r>
    </w:p>
    <w:p>
      <w:r>
        <w:t>Firma del otorgante: __________________________</w:t>
        <w:br/>
        <w:t>[Nombres y apellidos completos del otorgante]</w:t>
      </w:r>
    </w:p>
    <w:p>
      <w:r>
        <w:t>Firma del apoderado: __________________________</w:t>
        <w:br/>
        <w:t>[Nombres y apellidos completos del apoderado]</w:t>
      </w:r>
    </w:p>
    <w:p>
      <w:r>
        <w:br/>
        <w:t>Autenticado por:</w:t>
        <w:br/>
        <w:t>_______________________________</w:t>
        <w:br/>
        <w:t>Firma y sello del Notario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