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CARTA PODER SIMPLE</w:t>
      </w:r>
    </w:p>
    <w:p>
      <w:r>
        <w:t>Lima, [Fecha]</w:t>
      </w:r>
    </w:p>
    <w:p>
      <w:pPr>
        <w:pStyle w:val="Heading2"/>
      </w:pPr>
      <w:r>
        <w:t>Otorgante:</w:t>
      </w:r>
    </w:p>
    <w:p>
      <w:r>
        <w:t>Nombre: [Nombre Completo del Otorgante]</w:t>
      </w:r>
    </w:p>
    <w:p>
      <w:r>
        <w:t>DNI: [Número de DNI del Otorgante]</w:t>
      </w:r>
    </w:p>
    <w:p>
      <w:r>
        <w:t>Domicilio: [Dirección Completa del Otorgante]</w:t>
      </w:r>
    </w:p>
    <w:p>
      <w:pPr>
        <w:pStyle w:val="Heading2"/>
      </w:pPr>
      <w:r>
        <w:t>Apoderado:</w:t>
      </w:r>
    </w:p>
    <w:p>
      <w:r>
        <w:t>Nombre: [Nombre Completo del Apoderado]</w:t>
      </w:r>
    </w:p>
    <w:p>
      <w:r>
        <w:t>DNI: [Número de DNI del Apoderado]</w:t>
      </w:r>
    </w:p>
    <w:p>
      <w:r>
        <w:t>Domicilio: [Dirección Completa del Apoderado]</w:t>
      </w:r>
    </w:p>
    <w:p>
      <w:r>
        <w:t>Por medio de la presente, yo, [Nombre Completo del Otorgante], otorgo poder de representación a [Nombre Completo del Apoderado] para que realice, en mi nombre y representación, el siguiente trámite: [Descripción específica del trámite, por ejemplo: 'gestionar la renovación de mi licencia de conducir en el Ministerio de Transportes y Comunicaciones'].</w:t>
      </w:r>
    </w:p>
    <w:p>
      <w:r>
        <w:t>Este poder tiene vigencia únicamente para la realización del trámite mencionado y será inválido una vez concluido.</w:t>
      </w:r>
    </w:p>
    <w:p>
      <w:r>
        <w:br/>
        <w:t>Lugar y Fecha de Emisión:</w:t>
      </w:r>
    </w:p>
    <w:p>
      <w:r>
        <w:t>Lima, [Fecha]</w:t>
      </w:r>
    </w:p>
    <w:p>
      <w:r>
        <w:t>Firma del Otorgante: ____________________________</w:t>
      </w:r>
    </w:p>
    <w:p>
      <w:r>
        <w:t>Nombre del Otorgante: [Nombre Completo del Otorgante]</w:t>
      </w:r>
    </w:p>
    <w:p>
      <w:r>
        <w:t>DNI del Otorgante: [Número de DNI del Otorgante]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