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[Nombre de la Empresa]</w:t>
      </w:r>
    </w:p>
    <w:p>
      <w:r>
        <w:t>[Dirección de la Empresa]</w:t>
        <w:br/>
        <w:t>[Teléfono de la Empresa]</w:t>
        <w:br/>
        <w:t>[Correo electrónico de la Empresa]</w:t>
      </w:r>
    </w:p>
    <w:p>
      <w:r>
        <w:br/>
        <w:t>Lima, [Fecha]</w:t>
        <w:br/>
      </w:r>
    </w:p>
    <w:p>
      <w:r>
        <w:t>[Nombre del destinatario]</w:t>
        <w:br/>
        <w:t>[Nombre de la Empresa del destinatario]</w:t>
        <w:br/>
        <w:t>[Dirección del destinatario]</w:t>
      </w:r>
    </w:p>
    <w:p>
      <w:r>
        <w:t>Estimado/a [Nombre del destinatario]:</w:t>
      </w:r>
    </w:p>
    <w:p>
      <w:r>
        <w:t>Me dirijo a usted en representación de [Nombre de la Empresa], empresa dedicada a [descripción breve del sector y actividades de la empresa]. Con más de [número de años] años de experiencia en el mercado, nos especializamos en ofrecer soluciones innovadoras y productos de alta calidad en [área de especialización], siempre comprometidos con los más altos estándares de excelencia.</w:t>
        <w:br/>
      </w:r>
    </w:p>
    <w:p>
      <w:r>
        <w:t>Nos encantaría tener la oportunidad de colaborar con su empresa y ayudarles a alcanzar sus objetivos. Adjunto encontrará un catálogo de nuestros principales productos/servicios y quedamos a su disposición para coordinar una reunión o videollamada para explorar las posibilidades de trabajo conjunto.</w:t>
        <w:br/>
      </w:r>
    </w:p>
    <w:p>
      <w:r>
        <w:t>Agradecemos su tiempo y esperamos poder iniciar una relación comercial fructífera.</w:t>
        <w:br/>
      </w:r>
    </w:p>
    <w:p>
      <w:r>
        <w:t>Atentamente,</w:t>
        <w:br/>
        <w:br/>
        <w:t>[Firma del remitente]</w:t>
        <w:br/>
        <w:t>[Nombre del remitente]</w:t>
        <w:br/>
        <w:t>[Cargo en la Empresa]</w:t>
        <w:br/>
        <w:t>[Nombre de la Empresa]</w:t>
        <w:br/>
        <w:t>[Teléfono de contacto]</w:t>
        <w:br/>
        <w:t>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