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Recomendación Laboral</w:t>
      </w:r>
    </w:p>
    <w:p>
      <w:r>
        <w:t>[Nombre de la empresa o institución]</w:t>
      </w:r>
    </w:p>
    <w:p>
      <w:r>
        <w:t>[Dirección de la empresa]</w:t>
      </w:r>
    </w:p>
    <w:p>
      <w:r>
        <w:t>[Teléfono de contacto]</w:t>
      </w:r>
    </w:p>
    <w:p>
      <w:r>
        <w:t>[Correo electrónico]</w:t>
      </w:r>
    </w:p>
    <w:p/>
    <w:p>
      <w:r>
        <w:t>[Fecha]</w:t>
      </w:r>
    </w:p>
    <w:p/>
    <w:p>
      <w:r>
        <w:t>A quien corresponda:</w:t>
      </w:r>
    </w:p>
    <w:p/>
    <w:p>
      <w:r>
        <w:t>Por medio de la presente, certifico que el señor/la señora [Nombre completo del trabajador], con DNI [Número de DNI], ha trabajado en nuestra empresa desde [Fecha de inicio] hasta [Fecha de finalización], desempeñándose en el cargo de [Puesto del trabajador]. Durante su tiempo en [Nombre de la empresa], demostró ser un profesional altamente competente, responsable y comprometido con sus tareas.</w:t>
      </w:r>
    </w:p>
    <w:p/>
    <w:p>
      <w:r>
        <w:t>El señor/la señora [Apellido del trabajador] destacó especialmente en [mencionar alguna habilidad específica, como liderazgo, resolución de problemas, trabajo en equipo, etc.], aportando valor a nuestro equipo y cumpliendo siempre con los objetivos asignados. Además, mostró una gran capacidad para [mencionar otra cualidad relevante] y contribuyó positivamente a los proyectos de la organización.</w:t>
      </w:r>
    </w:p>
    <w:p/>
    <w:p>
      <w:r>
        <w:t>Por lo tanto, no tengo inconveniente en recomendarlo/la para cualquier puesto o responsabilidad que requiera de un profesional con integridad y experiencia en el área. Si requiere más información, estaré disponible para brindar cualquier aclaración adicional.</w:t>
      </w:r>
    </w:p>
    <w:p/>
    <w:p>
      <w:r>
        <w:t>Atentamente,</w:t>
      </w:r>
    </w:p>
    <w:p>
      <w:r>
        <w:t>[Nombre y apellido del recomendador]</w:t>
      </w:r>
    </w:p>
    <w:p>
      <w:r>
        <w:t>[Cargo en la empresa]</w:t>
      </w:r>
    </w:p>
    <w:p>
      <w:r>
        <w:t>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