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Carta de Renuncia</w:t>
      </w:r>
    </w:p>
    <w:p>
      <w:r>
        <w:t>[Nombre del trabajador]</w:t>
      </w:r>
    </w:p>
    <w:p>
      <w:r>
        <w:t>[DNI del trabajador]</w:t>
      </w:r>
    </w:p>
    <w:p>
      <w:r>
        <w:t>[Dirección del trabajador]</w:t>
      </w:r>
    </w:p>
    <w:p>
      <w:r>
        <w:t>[Fecha]</w:t>
      </w:r>
    </w:p>
    <w:p>
      <w:r>
        <w:br/>
        <w:t>[Nombre de la empresa]</w:t>
      </w:r>
    </w:p>
    <w:p>
      <w:r>
        <w:t>[Dirección de la empresa]</w:t>
      </w:r>
    </w:p>
    <w:p>
      <w:r>
        <w:t>[Atención: Nombre del jefe o responsable de RRHH]</w:t>
      </w:r>
    </w:p>
    <w:p>
      <w:pPr>
        <w:pStyle w:val="Heading2"/>
      </w:pPr>
      <w:r>
        <w:t>Asunto: Carta de Renuncia Laboral</w:t>
      </w:r>
    </w:p>
    <w:p>
      <w:r>
        <w:t>Estimado(a) [Nombre del jefe o responsable de RRHH]:</w:t>
        <w:br/>
      </w:r>
    </w:p>
    <w:p>
      <w:r>
        <w:t>Por medio de la presente, deseo comunicar mi decisión de renunciar al cargo de [nombre del cargo] que he desempeñado en [nombre de la empresa]. Mi último día de trabajo será el [fecha de finalización], respetando el plazo de 30 días de preaviso.</w:t>
        <w:br/>
        <w:t>Agradezco profundamente la oportunidad brindada para desarrollarme profesionalmente durante mi tiempo en la empresa, y valoro las experiencias y conocimientos adquiridos en este puesto.</w:t>
        <w:br/>
        <w:t>Quedo a disposición para realizar las gestiones necesarias que permitan una transición fluida y ordenada de mis funciones.</w:t>
        <w:br/>
      </w:r>
    </w:p>
    <w:p>
      <w:r>
        <w:t>Atentamente,</w:t>
      </w:r>
    </w:p>
    <w:p>
      <w:r>
        <w:br/>
        <w:t>[Firma del trabajador]</w:t>
      </w:r>
    </w:p>
    <w:p>
      <w:r>
        <w:t>[Nombre completo del trabajador]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