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de Invitación</w:t>
      </w:r>
    </w:p>
    <w:p>
      <w:r>
        <w:t>Lima, 24 de octubre de 2024</w:t>
        <w:br/>
        <w:br/>
        <w:t>Sra. Ana Ramírez López</w:t>
        <w:br/>
        <w:t>Calle El Sol 123</w:t>
        <w:br/>
        <w:t>Arequipa, Perú</w:t>
        <w:br/>
        <w:br/>
        <w:t>Estimado Cónsul:</w:t>
        <w:br/>
        <w:br/>
        <w:t>Mediante la presente, yo, Carlos Villanueva Pérez, con DNI N° 87654321, residente en Calle Las Palmeras 456, San Isidro, Lima, Perú, tengo el honor de invitar a mi hermana, Ana Ramírez López, a visitar mi domicilio en Perú durante el período comprendido entre el 1 de diciembre de 2024 y el 31 de enero de 2025.</w:t>
        <w:br/>
        <w:br/>
        <w:t>Durante su estancia, me comprometo a cubrir los gastos de hospedaje, alimentación y demás necesidades básicas. El motivo de su visita es de carácter familiar, ya que no nos hemos visto en los últimos tres años, y me gustaría pasar tiempo con ella y presentarla a otros miembros de la familia.</w:t>
        <w:br/>
        <w:br/>
        <w:t>Adjunto a esta carta, encontrará mi constancia de residencia y otros documentos necesarios para este trámite. Agradezco de antemano la atención a esta solicitud.</w:t>
        <w:br/>
        <w:br/>
        <w:t>Atentamente,</w:t>
        <w:br/>
        <w:br/>
        <w:t>Carlos Villanueva Pérez</w:t>
        <w:br/>
        <w:t>Teléfono: 987654321</w:t>
        <w:br/>
        <w:t>Correo: carlosvillanueva@ejemplo.com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