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Carta de denuncia por bullying escolar</w:t>
      </w:r>
    </w:p>
    <w:p>
      <w:r>
        <w:t>[Lugar y fecha]</w:t>
        <w:br/>
        <w:t>Señor(a)</w:t>
        <w:br/>
        <w:t>[Nombre del director/a]</w:t>
        <w:br/>
        <w:t>Director(a) de la Institución Educativa</w:t>
        <w:br/>
        <w:t>[Nombre de la institución]</w:t>
        <w:br/>
        <w:t>Presente.-</w:t>
        <w:br/>
        <w:br/>
        <w:t>De mi mayor consideración:</w:t>
        <w:br/>
        <w:br/>
        <w:t>Yo, [Nombre del denunciante], identificado con [DNI o documento de identidad] y en calidad de [padre/madre/tutor] de [nombre del estudiante afectado], estudiante de [grado y sección] de esta institución, me dirijo a usted con el propósito de denunciar una situación de bullying escolar que ha venido afectando a mi hijo/a.</w:t>
        <w:br/>
        <w:br/>
        <w:t>Desde [fecha de inicio de los incidentes], mi hijo/a ha sido víctima de agresiones físicas y/o psicológicas por parte de [nombre del agresor(es), si se conoce]. Estas agresiones han ocurrido dentro de las instalaciones del colegio, particularmente en [detallar lugares, como aulas, patios, etc.], y se han manifestado en forma de [describir brevemente el tipo de bullying: acoso verbal, golpes, aislamiento, etc.]. Esta situación ha afectado negativamente su desempeño escolar y su bienestar emocional.</w:t>
        <w:br/>
        <w:br/>
        <w:t>Solicito que, conforme a lo estipulado por la Ley N° 29719, se activen los protocolos correspondientes, se realice una investigación interna y se tomen las medidas correctivas necesarias para detener estos actos y proteger a mi hijo/a. Estoy a disposición para proporcionar más detalles o pruebas que puedan ser útiles para la resolución de este problema.</w:t>
        <w:br/>
        <w:br/>
        <w:t>Agradezco de antemano la atención a esta denuncia y quedo a la espera de su pronta respuesta.</w:t>
        <w:br/>
        <w:br/>
        <w:t>Atentamente,</w:t>
        <w:br/>
        <w:t>[Firma]</w:t>
        <w:br/>
        <w:t>[Nombre completo del denunciante]</w:t>
        <w:br/>
        <w:t>[Teléfono de contacto]</w:t>
        <w:br/>
        <w:t>[Correo electrónico]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