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CAPACITACIÓN</w:t>
      </w:r>
    </w:p>
    <w:p>
      <w:r>
        <w:t>Lima, [Fecha]</w:t>
      </w:r>
    </w:p>
    <w:p>
      <w:r>
        <w:t>Por la presente se certifica que:</w:t>
        <w:br/>
        <w:br/>
        <w:t>[Nombre Completo del Participante], identificado con DNI N.º [Número de DNI], ha culminado satisfactoriamente el curso de [Nombre del Curso], con una duración de [Número de horas] horas, realizado del [Fecha de inicio] al [Fecha de finalización], organizado por [Nombre de la Institución o Empresa].</w:t>
      </w:r>
    </w:p>
    <w:p>
      <w:r>
        <w:t>Este certificado se emite como constancia de su participación y aprobación en dicho programa, donde adquirió los conocimientos y habilidades necesarias en [Área de Capacitación].</w:t>
      </w:r>
    </w:p>
    <w:p>
      <w:r>
        <w:t>[Firma]</w:t>
        <w:br/>
        <w:t>[Nombre del Responsable]</w:t>
        <w:br/>
        <w:t>[Cargo del Responsable]</w:t>
        <w:br/>
        <w:t>[Nombre de la Institución o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