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Citación a Padres de Familia</w:t>
      </w:r>
    </w:p>
    <w:p>
      <w:r>
        <w:t>[Nombre de la Institución Educativa]</w:t>
      </w:r>
    </w:p>
    <w:p>
      <w:r>
        <w:t>[Dirección de la Institución]</w:t>
      </w:r>
    </w:p>
    <w:p>
      <w:r>
        <w:t>[Teléfono de contacto]</w:t>
      </w:r>
    </w:p>
    <w:p>
      <w:r>
        <w:br/>
        <w:t>Fecha: [día/mes/año]</w:t>
      </w:r>
    </w:p>
    <w:p>
      <w:r>
        <w:br/>
        <w:t>Asunto: Citación a Reunión de Padres de Familia</w:t>
      </w:r>
    </w:p>
    <w:p>
      <w:r>
        <w:br/>
        <w:t>Estimado/a Sr./Sra. [Nombre del padre o tutor]:</w:t>
        <w:br/>
      </w:r>
    </w:p>
    <w:p>
      <w:r>
        <w:t>Por medio de la presente, le informamos que el día [fecha de la reunión] a las [hora], se llevará a cabo una reunión general de padres de familia en las instalaciones de nuestra institución educativa. El objetivo de esta reunión es tratar temas importantes relacionados con el desempeño académico y las actividades escolares programadas para el presente año lectivo.</w:t>
      </w:r>
    </w:p>
    <w:p>
      <w:r>
        <w:br/>
        <w:t>Le rogamos encarecidamente su asistencia, ya que se discutirán temas de relevancia que requieren la participación de todos los padres. La reunión se realizará en el [lugar de la reunión, por ejemplo: Auditorio Principal].</w:t>
      </w:r>
    </w:p>
    <w:p>
      <w:r>
        <w:br/>
        <w:t>Agradecemos de antemano su puntualidad y compromiso con la educación de su hijo/a.</w:t>
      </w:r>
    </w:p>
    <w:p>
      <w:r>
        <w:br/>
        <w:t>Atentamente,</w:t>
        <w:br/>
        <w:t>[Nombre del Director/a o Responsable]</w:t>
      </w:r>
    </w:p>
    <w:p>
      <w:r>
        <w:t>Cargo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