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Citación para Reunión</w:t>
      </w:r>
    </w:p>
    <w:p>
      <w:r>
        <w:t>Lugar y Fecha: [Ciudad], [Fecha de emisión]</w:t>
      </w:r>
    </w:p>
    <w:p>
      <w:r>
        <w:t>De: [Nombre de la institución o empresa convocante]</w:t>
      </w:r>
    </w:p>
    <w:p>
      <w:r>
        <w:t>Para: [Nombre del destinatario o grupo convocado]</w:t>
      </w:r>
    </w:p>
    <w:p>
      <w:r>
        <w:t>Asunto: Citación a reunión</w:t>
      </w:r>
    </w:p>
    <w:p>
      <w:r>
        <w:t>Estimado(a) [Nombre del destinatario],</w:t>
      </w:r>
    </w:p>
    <w:p>
      <w:r>
        <w:t>Por la presente, se le(s) cita formalmente a una reunión que se llevará a cabo en [nombre de la sala o espacio], ubicado en [dirección completa], el día [día] de [mes] de [año], a las [hora exacta]. Esta reunión tiene como objetivo discutir los siguientes puntos de la agenda:</w:t>
      </w:r>
    </w:p>
    <w:p>
      <w:r>
        <w:t>1. [Tema de discusión 1 con breve descripción]</w:t>
      </w:r>
    </w:p>
    <w:p>
      <w:r>
        <w:t>2. [Tema de discusión 2 con breve descripción]</w:t>
      </w:r>
    </w:p>
    <w:p>
      <w:r>
        <w:t>3. [Tema de discusión 3 con breve descripción]</w:t>
      </w:r>
    </w:p>
    <w:p>
      <w:r>
        <w:t>Es importante contar con su presencia para poder llevar a cabo la toma de decisiones correspondientes. En caso de no poder asistir, agradeceríamos que se delegue a un representante que participe en su lugar.</w:t>
      </w:r>
    </w:p>
    <w:p>
      <w:r>
        <w:t>Para confirmar su asistencia, por favor envíe un correo electrónico a [email de contacto] o comuníquese al [número de teléfono] antes del [fecha límite de confirmación].</w:t>
      </w:r>
    </w:p>
    <w:p>
      <w:r>
        <w:t>Quedamos a su disposición para cualquier duda o aclaración adicional.</w:t>
      </w:r>
    </w:p>
    <w:p>
      <w:r>
        <w:t>Atentamente,</w:t>
      </w:r>
    </w:p>
    <w:p>
      <w:r>
        <w:t>[Firma del convocante]</w:t>
      </w:r>
    </w:p>
    <w:p>
      <w:r>
        <w:t>[Nombre del convocante]</w:t>
      </w:r>
    </w:p>
    <w:p>
      <w:r>
        <w:t>[Cargo]</w:t>
      </w:r>
    </w:p>
    <w:p>
      <w:r>
        <w:t>[Empresa o entidad convocante]</w:t>
      </w:r>
    </w:p>
    <w:p>
      <w:r>
        <w:t>[Sello de la empresa, si corresponde]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