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CONSTANCIA DE TRABAJO</w:t>
      </w:r>
    </w:p>
    <w:p>
      <w:r>
        <w:t>A quien corresponda:</w:t>
      </w:r>
    </w:p>
    <w:p/>
    <w:p>
      <w:r>
        <w:t>Por medio de la presente, se hace constar que el/la Sr./Sra. [Nombre Completo del Empleado], identificado/a con DNI N° [Número de DNI], ha trabajado en nuestra empresa [Nombre de la Empresa] desde el [Fecha de inicio] hasta el [Fecha de fin].</w:t>
      </w:r>
    </w:p>
    <w:p/>
    <w:p>
      <w:r>
        <w:t>Durante su tiempo de servicio, el/la Sr./Sra. [Apellido del Empleado] se desempeñó en el cargo de [Cargo] en el área de [Área/Departamento], cumpliendo con sus funciones de manera responsable y con un excelente desempeño.</w:t>
      </w:r>
    </w:p>
    <w:p/>
    <w:p>
      <w:r>
        <w:t>Se expide la presente constancia a solicitud del interesado, en [Ciudad] a los [Día] días del mes de [Mes] de [Año].</w:t>
      </w:r>
    </w:p>
    <w:p/>
    <w:p>
      <w:r>
        <w:t>Atentamente,</w:t>
      </w:r>
    </w:p>
    <w:p/>
    <w:p>
      <w:r>
        <w:t>[Firma y sello]</w:t>
      </w:r>
    </w:p>
    <w:p>
      <w:r>
        <w:t>[Nombre del Representante]</w:t>
      </w:r>
    </w:p>
    <w:p>
      <w:r>
        <w:t>[Cargo del Representante]</w:t>
      </w:r>
    </w:p>
    <w:p>
      <w:r>
        <w:t>[Nombre de la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