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CONSTANCIA DE POSESIÓN</w:t>
      </w:r>
    </w:p>
    <w:p>
      <w:r>
        <w:t>Yo, [Nombre Completo del Alcalde], en mi calidad de Alcalde de la Municipalidad Distrital de [Nombre del Distrito], en cumplimiento de las facultades que me confiere la ley, hago constar lo siguiente:</w:t>
      </w:r>
    </w:p>
    <w:p>
      <w:r>
        <w:t>Que el/la señor(a) [Nombre Completo del Solicitante], identificado(a) con DNI Nº [Número de DNI], es poseedor(a) de un inmueble ubicado en [Dirección del Inmueble], dentro de los linderos siguientes:</w:t>
      </w:r>
    </w:p>
    <w:p>
      <w:r>
        <w:t>Norte: [Descripción del límite norte]</w:t>
      </w:r>
    </w:p>
    <w:p>
      <w:r>
        <w:t>Sur: [Descripción del límite sur]</w:t>
      </w:r>
    </w:p>
    <w:p>
      <w:r>
        <w:t>Este: [Descripción del límite este]</w:t>
      </w:r>
    </w:p>
    <w:p>
      <w:r>
        <w:t>Oeste: [Descripción del límite oeste]</w:t>
      </w:r>
    </w:p>
    <w:p>
      <w:r>
        <w:t>El/la señor(a) [Nombre Completo del Solicitante] ha ocupado el mencionado inmueble de manera pacífica, continua y pública desde el [Fecha de Inicio de la Posesión], conforme lo han manifestado los vecinos colindantes y la documentación presentada.</w:t>
      </w:r>
    </w:p>
    <w:p>
      <w:r>
        <w:t>Esta constancia se emite a solicitud del interesado(a), para los fines que considere pertinentes, y no constituye un título de propiedad.</w:t>
      </w:r>
    </w:p>
    <w:p>
      <w:r>
        <w:t>Dado en la Municipalidad de [Nombre del Distrito], a los [Día] días del mes de [Mes] de [Año].</w:t>
      </w:r>
    </w:p>
    <w:p>
      <w:r>
        <w:t>__________________________</w:t>
        <w:br/>
        <w:t>[Firma y Sello del Alcalde]</w:t>
        <w:br/>
        <w:t>[Nombre Completo del Alcalde]</w:t>
        <w:br/>
        <w:t>Alcalde de la Municipalidad de [Nombre del Distrito]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