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Alquiler de Vehículo</w:t>
      </w:r>
    </w:p>
    <w:p>
      <w:r>
        <w:t>CONTRATO DE ALQUILER DE VEHÍCULO</w:t>
        <w:br/>
        <w:br/>
        <w:t>Entre los suscritos:</w:t>
        <w:br/>
        <w:br/>
        <w:t>De una parte, el Sr./Sra. [Nombre del Arrendador], identificado(a) con DNI N° [Número de DNI], con domicilio en [Dirección], a quien en adelante se le denominará "EL ARRENDADOR"; y de la otra parte, el Sr./Sra. [Nombre del Arrendatario], identificado(a) con DNI N° [Número de DNI], con domicilio en [Dirección], a quien en adelante se le denominará "EL ARRENDATARIO"; acuerdan celebrar el presente contrato de alquiler de vehículo, sujeto a las siguientes cláusulas:</w:t>
        <w:br/>
      </w:r>
    </w:p>
    <w:p>
      <w:pPr>
        <w:pStyle w:val="Heading1"/>
      </w:pPr>
      <w:r>
        <w:t>PRIMERA: OBJETO DEL CONTRATO</w:t>
      </w:r>
    </w:p>
    <w:p>
      <w:r>
        <w:t>EL ARRENDADOR entrega en arrendamiento a EL ARRENDATARIO el vehículo identificado con las siguientes características:</w:t>
        <w:br/>
        <w:t>- Marca: [Marca del vehículo]</w:t>
        <w:br/>
        <w:t>- Modelo: [Modelo del vehículo]</w:t>
        <w:br/>
        <w:t>- Año de fabricación: [Año]</w:t>
        <w:br/>
        <w:t>- Placa de rodaje: [Número de placa]</w:t>
        <w:br/>
        <w:t>- Número de serie: [Número de serie]</w:t>
        <w:br/>
        <w:t>- Color: [Color del vehículo]</w:t>
        <w:br/>
        <w:br/>
        <w:t>EL ARRENDATARIO recibe el vehículo en perfecto estado de funcionamiento, quedando obligado a devolverlo en las mismas condiciones, salvo el desgaste propio del uso normal.</w:t>
      </w:r>
    </w:p>
    <w:p>
      <w:pPr>
        <w:pStyle w:val="Heading1"/>
      </w:pPr>
      <w:r>
        <w:t>SEGUNDA: DURACIÓN DEL CONTRATO</w:t>
      </w:r>
    </w:p>
    <w:p>
      <w:r>
        <w:t>El presente contrato tendrá una duración de [número de días/meses], comenzando el [fecha de inicio] y terminando el [fecha de fin]. Si EL ARRENDATARIO desea prorrogar el contrato, deberá comunicarlo a EL ARRENDADOR con [número de días] de antelación y las partes podrán acordar una nueva duración por escrito.</w:t>
      </w:r>
    </w:p>
    <w:p>
      <w:pPr>
        <w:pStyle w:val="Heading1"/>
      </w:pPr>
      <w:r>
        <w:t>TERCERA: MONTO DEL ALQUILER</w:t>
      </w:r>
    </w:p>
    <w:p>
      <w:r>
        <w:t>EL ARRENDATARIO pagará a EL ARRENDADOR la suma de S/. [Monto] por el alquiler del vehículo durante el periodo de vigencia del contrato. El pago se efectuará en la siguiente forma: [Especificar forma de pago y plazos].</w:t>
      </w:r>
    </w:p>
    <w:p>
      <w:pPr>
        <w:pStyle w:val="Heading1"/>
      </w:pPr>
      <w:r>
        <w:t>CUARTA: OBLIGACIONES DE LAS PARTES</w:t>
      </w:r>
    </w:p>
    <w:p>
      <w:r>
        <w:t>Obligaciones de EL ARRENDADOR:</w:t>
        <w:br/>
        <w:t>- Entregar el vehículo en buen estado de funcionamiento y con toda la documentación en regla.</w:t>
        <w:br/>
        <w:t>- Asumir el mantenimiento del vehículo relacionado con fallas mecánicas que no sean consecuencia del mal uso.</w:t>
        <w:br/>
        <w:br/>
        <w:t>Obligaciones de EL ARRENDATARIO:</w:t>
        <w:br/>
        <w:t>- Utilizar el vehículo de manera adecuada y conforme a las normas de tránsito vigentes.</w:t>
        <w:br/>
        <w:t>- Asumir los gastos derivados de multas, infracciones o daños provocados durante el uso del vehículo.</w:t>
        <w:br/>
        <w:t>- Devolver el vehículo en la misma condición en que fue recibido, salvo desgaste normal.</w:t>
      </w:r>
    </w:p>
    <w:p>
      <w:pPr>
        <w:pStyle w:val="Heading1"/>
      </w:pPr>
      <w:r>
        <w:t>QUINTA: SEGURO Y RESPONSABILIDADES</w:t>
      </w:r>
    </w:p>
    <w:p>
      <w:r>
        <w:t>El vehículo cuenta con un seguro que cubre [detalles del seguro]. En caso de accidente o daños al vehículo, EL ARRENDATARIO deberá asumir el deducible correspondiente. Si el seguro no cubre ciertos daños, estos serán responsabilidad de EL ARRENDATARIO.</w:t>
      </w:r>
    </w:p>
    <w:p>
      <w:pPr>
        <w:pStyle w:val="Heading1"/>
      </w:pPr>
      <w:r>
        <w:t>SEXTA: TERMINACIÓN ANTICIPADA</w:t>
      </w:r>
    </w:p>
    <w:p>
      <w:r>
        <w:t>El presente contrato podrá ser terminado anticipadamente si cualquiera de las partes incumple alguna de sus obligaciones. En tal caso, la parte afectada podrá exigir una indemnización por daños y perjuicios.</w:t>
      </w:r>
    </w:p>
    <w:p>
      <w:pPr>
        <w:pStyle w:val="Heading1"/>
      </w:pPr>
      <w:r>
        <w:t>SÉPTIMA: JURISDICCIÓN Y COMPETENCIA</w:t>
      </w:r>
    </w:p>
    <w:p>
      <w:r>
        <w:t>Cualquier controversia derivada de la ejecución o interpretación del presente contrato será resuelta de acuerdo con las leyes peruanas, sometiéndose las partes a la jurisdicción de los tribunales de [Ciudad].</w:t>
      </w:r>
    </w:p>
    <w:p>
      <w:r>
        <w:br/>
        <w:t>EL ARRENDADOR: _______________________</w:t>
        <w:br/>
        <w:t>Nombre: [Nombre del Arrendador]</w:t>
        <w:br/>
        <w:t>DNI: [Número de DNI]</w:t>
        <w:br/>
        <w:br/>
        <w:t>EL ARRENDATARIO: _______________________</w:t>
        <w:br/>
        <w:t>Nombre: [Nombre del Arrendatario]</w:t>
        <w:br/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