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FRANQUICIA CON EXCLUSIVIDAD TERRITORIAL</w:t>
      </w:r>
    </w:p>
    <w:p>
      <w:r>
        <w:t>Entre los suscritos, a saber:</w:t>
      </w:r>
    </w:p>
    <w:p>
      <w:r>
        <w:t>De una parte, [Nombre del franquiciante], con RUC N° [Número de RUC], con domicilio en [Dirección de la empresa], debidamente representada por [Nombre del representante legal], en adelante "El Franquiciante".</w:t>
      </w:r>
    </w:p>
    <w:p>
      <w:r>
        <w:t>Y de otra parte, [Nombre del franquiciado], con DNI N° [Número de DNI] y domicilio en [Dirección del franquiciado], en adelante "El Franquiciado".</w:t>
      </w:r>
    </w:p>
    <w:p>
      <w:pPr>
        <w:pStyle w:val="Heading1"/>
      </w:pPr>
      <w:r>
        <w:t>CLÁUSULA PRIMERA: OBJETO DEL CONTRATO</w:t>
      </w:r>
    </w:p>
    <w:p>
      <w:r>
        <w:t>El Franquiciante otorga al Franquiciado el derecho exclusivo de operar bajo la marca [Nombre de la marca] en el territorio de [Descripción del área geográfica], utilizando su know-how y sistema de operaciones.</w:t>
      </w:r>
    </w:p>
    <w:p>
      <w:pPr>
        <w:pStyle w:val="Heading1"/>
      </w:pPr>
      <w:r>
        <w:t>CLÁUSULA SEGUNDA: EXCLUSIVIDAD TERRITORIAL</w:t>
      </w:r>
    </w:p>
    <w:p>
      <w:r>
        <w:t>El Franquiciante se compromete a no otorgar otras franquicias ni establecer puntos de venta propios en la zona de [Descripción del territorio], mientras esté vigente este contrato.</w:t>
      </w:r>
    </w:p>
    <w:p>
      <w:pPr>
        <w:pStyle w:val="Heading1"/>
      </w:pPr>
      <w:r>
        <w:t>CLÁUSULA TERCERA: OBLIGACIONES DEL FRANQUICIANTE</w:t>
      </w:r>
    </w:p>
    <w:p>
      <w:r>
        <w:t>El Franquiciante se obliga a:</w:t>
        <w:br/>
        <w:t>- Transferir el know-how necesario para la operación del negocio.</w:t>
        <w:br/>
        <w:t>- Ofrecer apoyo en marketing y promoción dentro del territorio exclusivo.</w:t>
        <w:br/>
        <w:t>- Realizar auditorías periódicas para asegurar el cumplimiento de los estándares de calidad.</w:t>
      </w:r>
    </w:p>
    <w:p>
      <w:pPr>
        <w:pStyle w:val="Heading1"/>
      </w:pPr>
      <w:r>
        <w:t>CLÁUSULA CUARTA: OBLIGACIONES DEL FRANQUICIADO</w:t>
      </w:r>
    </w:p>
    <w:p>
      <w:r>
        <w:t>El Franquiciado deberá:</w:t>
        <w:br/>
        <w:t>- Pagar al Franquiciante una tarifa inicial de [monto en soles] y una regalía mensual del [porcentaje] sobre las ventas brutas.</w:t>
        <w:br/>
        <w:t>- Mantener el negocio operando bajo los lineamientos establecidos por el Franquiciante.</w:t>
        <w:br/>
        <w:t>- Informar periódicamente sobre las ventas y el estado financiero del negocio.</w:t>
      </w:r>
    </w:p>
    <w:p>
      <w:pPr>
        <w:pStyle w:val="Heading1"/>
      </w:pPr>
      <w:r>
        <w:t>CLÁUSULA QUINTA: DURACIÓN Y RENOVACIÓN</w:t>
      </w:r>
    </w:p>
    <w:p>
      <w:r>
        <w:t>Este contrato tendrá una duración inicial de [número de años] años, pudiendo renovarse automáticamente por períodos de [número de años], siempre que ambas partes estén de acuerdo.</w:t>
      </w:r>
    </w:p>
    <w:p>
      <w:pPr>
        <w:pStyle w:val="Heading1"/>
      </w:pPr>
      <w:r>
        <w:t>CLÁUSULA SEXTA: TERMINACIÓN</w:t>
      </w:r>
    </w:p>
    <w:p>
      <w:r>
        <w:t>El presente contrato podrá darse por terminado si alguna de las partes incumple con sus obligaciones o si se presenta un caso de fuerza mayor. La parte afectada deberá notificar con un plazo de [número de días] días a la otra parte.</w:t>
      </w:r>
    </w:p>
    <w:p>
      <w:r>
        <w:t>Firmado en [ciudad] a los [día] días del mes de [mes] de [año].</w:t>
        <w:br/>
      </w:r>
    </w:p>
    <w:p>
      <w:r>
        <w:t>Firma del Franquiciante:</w:t>
        <w:br/>
        <w:t>[Nombre]</w:t>
        <w:br/>
        <w:t>[Fecha]</w:t>
        <w:br/>
      </w:r>
    </w:p>
    <w:p>
      <w:r>
        <w:t>Firma del Franquiciado:</w:t>
        <w:br/>
        <w:t>[Nombre]</w:t>
        <w:br/>
        <w:t>[Fecha]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